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61" w:rsidRPr="00735B61" w:rsidRDefault="00735B61" w:rsidP="00104C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>АДМИНИСТРАЦ</w:t>
      </w:r>
      <w:bookmarkStart w:id="0" w:name="_GoBack"/>
      <w:bookmarkEnd w:id="0"/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64FA5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НОВОПОКРОВСКОГО СЕЛЬСКОГО </w:t>
      </w:r>
    </w:p>
    <w:p w:rsidR="00735B61" w:rsidRDefault="00735B61" w:rsidP="00104C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F660B" w:rsidRDefault="008F660B" w:rsidP="00104C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60B" w:rsidRPr="00735B61" w:rsidRDefault="008F660B" w:rsidP="00104C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60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35B61" w:rsidRPr="00735B61" w:rsidRDefault="00735B61" w:rsidP="00104C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B61" w:rsidRPr="00735B61" w:rsidRDefault="000E17DB" w:rsidP="00104C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7207">
        <w:rPr>
          <w:rFonts w:ascii="Times New Roman" w:eastAsia="Times New Roman" w:hAnsi="Times New Roman" w:cs="Times New Roman"/>
          <w:sz w:val="28"/>
          <w:szCs w:val="28"/>
        </w:rPr>
        <w:t>04.06.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735B61" w:rsidRPr="00735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364F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35B61" w:rsidRPr="00735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2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735B61" w:rsidRPr="00735B61">
        <w:rPr>
          <w:rFonts w:ascii="Times New Roman" w:eastAsia="Times New Roman" w:hAnsi="Times New Roman" w:cs="Times New Roman"/>
          <w:sz w:val="28"/>
          <w:szCs w:val="28"/>
        </w:rPr>
        <w:t xml:space="preserve">        №</w:t>
      </w:r>
      <w:r w:rsidR="00DB7207">
        <w:rPr>
          <w:rFonts w:ascii="Times New Roman" w:eastAsia="Times New Roman" w:hAnsi="Times New Roman" w:cs="Times New Roman"/>
          <w:sz w:val="28"/>
          <w:szCs w:val="28"/>
        </w:rPr>
        <w:t xml:space="preserve"> 115</w:t>
      </w:r>
    </w:p>
    <w:p w:rsidR="00735B61" w:rsidRDefault="00735B61" w:rsidP="00104CA3">
      <w:pPr>
        <w:pStyle w:val="a3"/>
        <w:shd w:val="clear" w:color="auto" w:fill="auto"/>
        <w:spacing w:before="0" w:after="0" w:line="270" w:lineRule="exact"/>
        <w:ind w:firstLine="0"/>
        <w:jc w:val="center"/>
        <w:rPr>
          <w:sz w:val="28"/>
          <w:szCs w:val="28"/>
        </w:rPr>
      </w:pPr>
      <w:r w:rsidRPr="00735B61">
        <w:rPr>
          <w:rFonts w:eastAsia="Times New Roman"/>
          <w:sz w:val="28"/>
          <w:szCs w:val="28"/>
        </w:rPr>
        <w:t>ст-ца Новопокровская</w:t>
      </w:r>
    </w:p>
    <w:p w:rsidR="00735B61" w:rsidRDefault="00735B61" w:rsidP="00104CA3">
      <w:pPr>
        <w:pStyle w:val="a3"/>
        <w:shd w:val="clear" w:color="auto" w:fill="auto"/>
        <w:spacing w:before="0" w:after="0" w:line="270" w:lineRule="exact"/>
        <w:ind w:firstLine="0"/>
        <w:jc w:val="center"/>
        <w:rPr>
          <w:sz w:val="28"/>
          <w:szCs w:val="28"/>
        </w:rPr>
      </w:pPr>
    </w:p>
    <w:p w:rsidR="00735B61" w:rsidRPr="00735B61" w:rsidRDefault="00735B61" w:rsidP="00104CA3">
      <w:pPr>
        <w:pStyle w:val="a3"/>
        <w:shd w:val="clear" w:color="auto" w:fill="auto"/>
        <w:spacing w:before="0" w:after="0" w:line="270" w:lineRule="exact"/>
        <w:ind w:firstLine="0"/>
        <w:jc w:val="center"/>
      </w:pPr>
    </w:p>
    <w:p w:rsidR="00F2583B" w:rsidRDefault="00F2583B" w:rsidP="00104CA3">
      <w:pPr>
        <w:pStyle w:val="20"/>
        <w:keepNext/>
        <w:keepLines/>
        <w:shd w:val="clear" w:color="auto" w:fill="auto"/>
        <w:spacing w:after="0" w:line="322" w:lineRule="exact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О</w:t>
      </w:r>
      <w:r w:rsidR="000E17DB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состава и положения об </w:t>
      </w:r>
      <w:r w:rsidR="00735B61" w:rsidRPr="00735B61">
        <w:rPr>
          <w:sz w:val="28"/>
          <w:szCs w:val="28"/>
        </w:rPr>
        <w:t>антитеррористической</w:t>
      </w:r>
    </w:p>
    <w:p w:rsidR="00735B61" w:rsidRDefault="00735B61" w:rsidP="00104CA3">
      <w:pPr>
        <w:pStyle w:val="20"/>
        <w:keepNext/>
        <w:keepLines/>
        <w:shd w:val="clear" w:color="auto" w:fill="auto"/>
        <w:spacing w:after="0" w:line="322" w:lineRule="exact"/>
        <w:rPr>
          <w:sz w:val="28"/>
          <w:szCs w:val="28"/>
        </w:rPr>
      </w:pPr>
      <w:r w:rsidRPr="00735B61">
        <w:rPr>
          <w:sz w:val="28"/>
          <w:szCs w:val="28"/>
        </w:rPr>
        <w:t xml:space="preserve"> комиссии в Новопокровском сельском поселении</w:t>
      </w:r>
      <w:bookmarkEnd w:id="1"/>
    </w:p>
    <w:p w:rsidR="00364FA5" w:rsidRDefault="00364FA5" w:rsidP="00104CA3">
      <w:pPr>
        <w:pStyle w:val="20"/>
        <w:keepNext/>
        <w:keepLines/>
        <w:shd w:val="clear" w:color="auto" w:fill="auto"/>
        <w:spacing w:after="0" w:line="322" w:lineRule="exact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735B61" w:rsidRDefault="00735B61" w:rsidP="00104CA3">
      <w:pPr>
        <w:pStyle w:val="20"/>
        <w:keepNext/>
        <w:keepLines/>
        <w:shd w:val="clear" w:color="auto" w:fill="auto"/>
        <w:spacing w:after="0" w:line="322" w:lineRule="exact"/>
        <w:rPr>
          <w:sz w:val="28"/>
          <w:szCs w:val="28"/>
        </w:rPr>
      </w:pPr>
    </w:p>
    <w:p w:rsidR="004E1679" w:rsidRPr="00735B61" w:rsidRDefault="004E1679" w:rsidP="00104CA3">
      <w:pPr>
        <w:pStyle w:val="20"/>
        <w:keepNext/>
        <w:keepLines/>
        <w:shd w:val="clear" w:color="auto" w:fill="auto"/>
        <w:spacing w:after="0" w:line="322" w:lineRule="exact"/>
        <w:rPr>
          <w:sz w:val="28"/>
          <w:szCs w:val="28"/>
        </w:rPr>
      </w:pPr>
    </w:p>
    <w:p w:rsidR="00270325" w:rsidRPr="00D7779D" w:rsidRDefault="00735B61" w:rsidP="00845EB8">
      <w:pPr>
        <w:pStyle w:val="20"/>
        <w:keepNext/>
        <w:keepLines/>
        <w:shd w:val="clear" w:color="auto" w:fill="auto"/>
        <w:spacing w:after="0" w:line="322" w:lineRule="exact"/>
        <w:ind w:firstLine="708"/>
        <w:jc w:val="both"/>
        <w:rPr>
          <w:b w:val="0"/>
        </w:rPr>
      </w:pPr>
      <w:r w:rsidRPr="00D7779D">
        <w:rPr>
          <w:b w:val="0"/>
        </w:rPr>
        <w:t>В целях реализации государственной политики в сфере профилактики те</w:t>
      </w:r>
      <w:r w:rsidRPr="00D7779D">
        <w:rPr>
          <w:b w:val="0"/>
        </w:rPr>
        <w:t>р</w:t>
      </w:r>
      <w:r w:rsidRPr="00D7779D">
        <w:rPr>
          <w:b w:val="0"/>
        </w:rPr>
        <w:t>роризма, минимизации и ликвидации последствий его проявления в Новопокро</w:t>
      </w:r>
      <w:r w:rsidRPr="00D7779D">
        <w:rPr>
          <w:b w:val="0"/>
        </w:rPr>
        <w:t>в</w:t>
      </w:r>
      <w:r w:rsidRPr="00D7779D">
        <w:rPr>
          <w:b w:val="0"/>
        </w:rPr>
        <w:t>ском сельском поселении и во исполнение постановления администрации  мун</w:t>
      </w:r>
      <w:r w:rsidRPr="00D7779D">
        <w:rPr>
          <w:b w:val="0"/>
        </w:rPr>
        <w:t>и</w:t>
      </w:r>
      <w:r w:rsidRPr="00D7779D">
        <w:rPr>
          <w:b w:val="0"/>
        </w:rPr>
        <w:t>ципального образования Новопокровский район от 15 мая 2013 года № 595 «Об антитеррористических</w:t>
      </w:r>
      <w:r w:rsidR="00FC2E70" w:rsidRPr="00D7779D">
        <w:rPr>
          <w:b w:val="0"/>
        </w:rPr>
        <w:t xml:space="preserve"> </w:t>
      </w:r>
      <w:r w:rsidRPr="00D7779D">
        <w:rPr>
          <w:b w:val="0"/>
        </w:rPr>
        <w:t>комиссиях в муниципальном образовании Новопокровский район» администрация Новопокровского</w:t>
      </w:r>
      <w:r w:rsidR="004E1679" w:rsidRPr="00D7779D">
        <w:rPr>
          <w:b w:val="0"/>
        </w:rPr>
        <w:t xml:space="preserve"> сельского поселения </w:t>
      </w:r>
      <w:r w:rsidR="00364FA5" w:rsidRPr="00D7779D">
        <w:rPr>
          <w:b w:val="0"/>
        </w:rPr>
        <w:t xml:space="preserve">Новопокровского района </w:t>
      </w:r>
      <w:r w:rsidR="004E1679" w:rsidRPr="00D7779D">
        <w:rPr>
          <w:b w:val="0"/>
        </w:rPr>
        <w:t>п</w:t>
      </w:r>
      <w:r w:rsidR="00364FA5" w:rsidRPr="00D7779D">
        <w:rPr>
          <w:b w:val="0"/>
        </w:rPr>
        <w:t xml:space="preserve"> </w:t>
      </w:r>
      <w:r w:rsidR="00270325" w:rsidRPr="00D7779D">
        <w:rPr>
          <w:b w:val="0"/>
        </w:rPr>
        <w:t>о с т а н о в л я е т</w:t>
      </w:r>
      <w:r w:rsidR="00270325" w:rsidRPr="00D7779D">
        <w:rPr>
          <w:rFonts w:eastAsia="Times New Roman"/>
          <w:b w:val="0"/>
        </w:rPr>
        <w:t>:</w:t>
      </w:r>
    </w:p>
    <w:p w:rsidR="007C4D49" w:rsidRPr="00D7779D" w:rsidRDefault="00F2583B" w:rsidP="00845EB8">
      <w:pPr>
        <w:pStyle w:val="a3"/>
        <w:numPr>
          <w:ilvl w:val="0"/>
          <w:numId w:val="1"/>
        </w:numPr>
        <w:shd w:val="clear" w:color="auto" w:fill="auto"/>
        <w:tabs>
          <w:tab w:val="left" w:pos="1284"/>
        </w:tabs>
        <w:spacing w:before="0" w:after="0" w:line="240" w:lineRule="auto"/>
        <w:ind w:firstLine="708"/>
        <w:jc w:val="both"/>
      </w:pPr>
      <w:r w:rsidRPr="00D7779D">
        <w:t>Утвердить состав</w:t>
      </w:r>
      <w:r w:rsidR="006612EF" w:rsidRPr="00D7779D">
        <w:t xml:space="preserve"> антитеррористической комиссии</w:t>
      </w:r>
      <w:r w:rsidR="00735B61" w:rsidRPr="00D7779D">
        <w:t xml:space="preserve"> в </w:t>
      </w:r>
      <w:r w:rsidR="00270325" w:rsidRPr="00D7779D">
        <w:t xml:space="preserve">администрации  Новопокровского сельского поселения </w:t>
      </w:r>
      <w:r w:rsidR="00845EB8" w:rsidRPr="00D7779D">
        <w:t>Новопокровского района</w:t>
      </w:r>
      <w:r w:rsidR="00735B61" w:rsidRPr="00D7779D">
        <w:t xml:space="preserve"> (приложение №1).</w:t>
      </w:r>
    </w:p>
    <w:p w:rsidR="007C4D49" w:rsidRPr="00D7779D" w:rsidRDefault="00F2583B" w:rsidP="00845EB8">
      <w:pPr>
        <w:pStyle w:val="a3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08"/>
        <w:jc w:val="both"/>
      </w:pPr>
      <w:r w:rsidRPr="00D7779D">
        <w:t>Утвердить П</w:t>
      </w:r>
      <w:r w:rsidR="00735B61" w:rsidRPr="00D7779D">
        <w:t xml:space="preserve">оложение об антитеррористической комиссии в </w:t>
      </w:r>
      <w:r w:rsidR="00270325" w:rsidRPr="00D7779D">
        <w:t>Новоп</w:t>
      </w:r>
      <w:r w:rsidR="00270325" w:rsidRPr="00D7779D">
        <w:t>о</w:t>
      </w:r>
      <w:r w:rsidR="00270325" w:rsidRPr="00D7779D">
        <w:t xml:space="preserve">кровском сельском поселении </w:t>
      </w:r>
      <w:r w:rsidR="00845EB8" w:rsidRPr="00D7779D">
        <w:t>Новопокровского района</w:t>
      </w:r>
      <w:r w:rsidR="00735B61" w:rsidRPr="00D7779D">
        <w:t xml:space="preserve"> (приложение № 2).</w:t>
      </w:r>
    </w:p>
    <w:p w:rsidR="007C4D49" w:rsidRPr="00D7779D" w:rsidRDefault="00270325" w:rsidP="00845EB8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firstLine="708"/>
        <w:jc w:val="both"/>
      </w:pPr>
      <w:r w:rsidRPr="00D7779D">
        <w:t xml:space="preserve">3. </w:t>
      </w:r>
      <w:r w:rsidR="00F2583B" w:rsidRPr="00D7779D">
        <w:t xml:space="preserve">Утвердить </w:t>
      </w:r>
      <w:r w:rsidR="00735B61" w:rsidRPr="00D7779D">
        <w:t xml:space="preserve">Регламент работы антитеррористической комиссии в </w:t>
      </w:r>
      <w:r w:rsidRPr="00D7779D">
        <w:t>Новоп</w:t>
      </w:r>
      <w:r w:rsidRPr="00D7779D">
        <w:t>о</w:t>
      </w:r>
      <w:r w:rsidRPr="00D7779D">
        <w:t xml:space="preserve">кровском сельском поселении </w:t>
      </w:r>
      <w:r w:rsidR="00845EB8" w:rsidRPr="00D7779D">
        <w:t>Новопокровского района</w:t>
      </w:r>
      <w:r w:rsidRPr="00D7779D">
        <w:t xml:space="preserve"> </w:t>
      </w:r>
      <w:r w:rsidR="00735B61" w:rsidRPr="00D7779D">
        <w:t>(приложение № 3).</w:t>
      </w:r>
    </w:p>
    <w:p w:rsidR="000E17DB" w:rsidRPr="00D7779D" w:rsidRDefault="000E17DB" w:rsidP="00845EB8">
      <w:pPr>
        <w:pStyle w:val="af0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779D">
        <w:rPr>
          <w:rFonts w:ascii="Times New Roman" w:hAnsi="Times New Roman" w:cs="Times New Roman"/>
          <w:sz w:val="27"/>
          <w:szCs w:val="27"/>
        </w:rPr>
        <w:t>Постановления администрации Новопокровского сельского посел</w:t>
      </w:r>
      <w:r w:rsidRPr="00D7779D">
        <w:rPr>
          <w:rFonts w:ascii="Times New Roman" w:hAnsi="Times New Roman" w:cs="Times New Roman"/>
          <w:sz w:val="27"/>
          <w:szCs w:val="27"/>
        </w:rPr>
        <w:t>е</w:t>
      </w:r>
      <w:r w:rsidRPr="00D7779D">
        <w:rPr>
          <w:rFonts w:ascii="Times New Roman" w:hAnsi="Times New Roman" w:cs="Times New Roman"/>
          <w:sz w:val="27"/>
          <w:szCs w:val="27"/>
        </w:rPr>
        <w:t>ния от 28 мая 2013 года № 119 «Об утверждении состава и положения об  антитерр</w:t>
      </w:r>
      <w:r w:rsidRPr="00D7779D">
        <w:rPr>
          <w:rFonts w:ascii="Times New Roman" w:hAnsi="Times New Roman" w:cs="Times New Roman"/>
          <w:sz w:val="27"/>
          <w:szCs w:val="27"/>
        </w:rPr>
        <w:t>о</w:t>
      </w:r>
      <w:r w:rsidRPr="00D7779D">
        <w:rPr>
          <w:rFonts w:ascii="Times New Roman" w:hAnsi="Times New Roman" w:cs="Times New Roman"/>
          <w:sz w:val="27"/>
          <w:szCs w:val="27"/>
        </w:rPr>
        <w:t xml:space="preserve">ристической комиссии в Новопокровском сельском поселении» и  </w:t>
      </w:r>
      <w:r w:rsidR="0090765D" w:rsidRPr="00D7779D">
        <w:rPr>
          <w:rFonts w:ascii="Times New Roman" w:hAnsi="Times New Roman" w:cs="Times New Roman"/>
          <w:sz w:val="27"/>
          <w:szCs w:val="27"/>
        </w:rPr>
        <w:t>№156 от 02.10.2017 года № 156</w:t>
      </w:r>
      <w:r w:rsidR="00FC2E70" w:rsidRPr="00D7779D">
        <w:rPr>
          <w:rFonts w:ascii="Times New Roman" w:hAnsi="Times New Roman" w:cs="Times New Roman"/>
          <w:sz w:val="27"/>
          <w:szCs w:val="27"/>
        </w:rPr>
        <w:t xml:space="preserve"> </w:t>
      </w:r>
      <w:r w:rsidR="0090765D" w:rsidRPr="00D7779D">
        <w:rPr>
          <w:rFonts w:ascii="Times New Roman" w:hAnsi="Times New Roman" w:cs="Times New Roman"/>
          <w:sz w:val="27"/>
          <w:szCs w:val="27"/>
        </w:rPr>
        <w:t>«О внесении изменений в постановление администр</w:t>
      </w:r>
      <w:r w:rsidR="0090765D" w:rsidRPr="00D7779D">
        <w:rPr>
          <w:rFonts w:ascii="Times New Roman" w:hAnsi="Times New Roman" w:cs="Times New Roman"/>
          <w:sz w:val="27"/>
          <w:szCs w:val="27"/>
        </w:rPr>
        <w:t>а</w:t>
      </w:r>
      <w:r w:rsidR="0090765D" w:rsidRPr="00D7779D">
        <w:rPr>
          <w:rFonts w:ascii="Times New Roman" w:hAnsi="Times New Roman" w:cs="Times New Roman"/>
          <w:sz w:val="27"/>
          <w:szCs w:val="27"/>
        </w:rPr>
        <w:t>ции Новопокровского сельского поселения от 28.05.2013 года  № 119 «Об у</w:t>
      </w:r>
      <w:r w:rsidR="0090765D" w:rsidRPr="00D7779D">
        <w:rPr>
          <w:rFonts w:ascii="Times New Roman" w:hAnsi="Times New Roman" w:cs="Times New Roman"/>
          <w:sz w:val="27"/>
          <w:szCs w:val="27"/>
        </w:rPr>
        <w:t>т</w:t>
      </w:r>
      <w:r w:rsidR="0090765D" w:rsidRPr="00D7779D">
        <w:rPr>
          <w:rFonts w:ascii="Times New Roman" w:hAnsi="Times New Roman" w:cs="Times New Roman"/>
          <w:sz w:val="27"/>
          <w:szCs w:val="27"/>
        </w:rPr>
        <w:t>верждении состава и положения об антитеррористической комиссии в Новопокровском сел</w:t>
      </w:r>
      <w:r w:rsidR="0090765D" w:rsidRPr="00D7779D">
        <w:rPr>
          <w:rFonts w:ascii="Times New Roman" w:hAnsi="Times New Roman" w:cs="Times New Roman"/>
          <w:sz w:val="27"/>
          <w:szCs w:val="27"/>
        </w:rPr>
        <w:t>ь</w:t>
      </w:r>
      <w:r w:rsidR="0090765D" w:rsidRPr="00D7779D">
        <w:rPr>
          <w:rFonts w:ascii="Times New Roman" w:hAnsi="Times New Roman" w:cs="Times New Roman"/>
          <w:sz w:val="27"/>
          <w:szCs w:val="27"/>
        </w:rPr>
        <w:t xml:space="preserve">ском поселении» </w:t>
      </w:r>
      <w:r w:rsidRPr="00D7779D">
        <w:rPr>
          <w:rFonts w:ascii="Times New Roman" w:hAnsi="Times New Roman" w:cs="Times New Roman"/>
          <w:sz w:val="27"/>
          <w:szCs w:val="27"/>
        </w:rPr>
        <w:t>считать утратившим силу.</w:t>
      </w:r>
    </w:p>
    <w:p w:rsidR="000A0331" w:rsidRPr="00D7779D" w:rsidRDefault="000A0331" w:rsidP="00845EB8">
      <w:pPr>
        <w:pStyle w:val="af0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7779D">
        <w:rPr>
          <w:rFonts w:ascii="Times New Roman" w:eastAsia="Times New Roman" w:hAnsi="Times New Roman" w:cs="Times New Roman"/>
          <w:sz w:val="27"/>
          <w:szCs w:val="27"/>
        </w:rPr>
        <w:t>Ведущему специалисту отдела по использованию земли и муниц</w:t>
      </w:r>
      <w:r w:rsidRPr="00D7779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7779D">
        <w:rPr>
          <w:rFonts w:ascii="Times New Roman" w:eastAsia="Times New Roman" w:hAnsi="Times New Roman" w:cs="Times New Roman"/>
          <w:sz w:val="27"/>
          <w:szCs w:val="27"/>
        </w:rPr>
        <w:t xml:space="preserve">пального имущества А.А.Богданову </w:t>
      </w:r>
      <w:r w:rsidR="008F660B" w:rsidRPr="00D7779D">
        <w:rPr>
          <w:rFonts w:ascii="Times New Roman" w:eastAsia="Times New Roman" w:hAnsi="Times New Roman" w:cs="Times New Roman"/>
          <w:sz w:val="27"/>
          <w:szCs w:val="27"/>
        </w:rPr>
        <w:t>разместить настоящее постановление</w:t>
      </w:r>
      <w:r w:rsidRPr="00D7779D">
        <w:rPr>
          <w:rFonts w:ascii="Times New Roman" w:eastAsia="Times New Roman" w:hAnsi="Times New Roman" w:cs="Times New Roman"/>
          <w:sz w:val="27"/>
          <w:szCs w:val="27"/>
        </w:rPr>
        <w:t xml:space="preserve"> на оф</w:t>
      </w:r>
      <w:r w:rsidRPr="00D7779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7779D">
        <w:rPr>
          <w:rFonts w:ascii="Times New Roman" w:eastAsia="Times New Roman" w:hAnsi="Times New Roman" w:cs="Times New Roman"/>
          <w:sz w:val="27"/>
          <w:szCs w:val="27"/>
        </w:rPr>
        <w:t>циальном сайте администрации Новопокровского сельского поселения Новоп</w:t>
      </w:r>
      <w:r w:rsidRPr="00D7779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D7779D">
        <w:rPr>
          <w:rFonts w:ascii="Times New Roman" w:eastAsia="Times New Roman" w:hAnsi="Times New Roman" w:cs="Times New Roman"/>
          <w:sz w:val="27"/>
          <w:szCs w:val="27"/>
        </w:rPr>
        <w:t>кровского района в информационно-телекоммуникационной сети «Инте</w:t>
      </w:r>
      <w:r w:rsidRPr="00D7779D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D7779D">
        <w:rPr>
          <w:rFonts w:ascii="Times New Roman" w:eastAsia="Times New Roman" w:hAnsi="Times New Roman" w:cs="Times New Roman"/>
          <w:sz w:val="27"/>
          <w:szCs w:val="27"/>
        </w:rPr>
        <w:t>нет».</w:t>
      </w:r>
    </w:p>
    <w:p w:rsidR="00364FA5" w:rsidRPr="00D7779D" w:rsidRDefault="00364FA5" w:rsidP="00845EB8">
      <w:pPr>
        <w:pStyle w:val="af0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7779D">
        <w:rPr>
          <w:rFonts w:ascii="Times New Roman" w:eastAsia="Times New Roman" w:hAnsi="Times New Roman" w:cs="Times New Roman"/>
          <w:sz w:val="27"/>
          <w:szCs w:val="27"/>
        </w:rPr>
        <w:t>Контроль за выполнением настоящего постановления оставляю за с</w:t>
      </w:r>
      <w:r w:rsidRPr="00D7779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D7779D">
        <w:rPr>
          <w:rFonts w:ascii="Times New Roman" w:eastAsia="Times New Roman" w:hAnsi="Times New Roman" w:cs="Times New Roman"/>
          <w:sz w:val="27"/>
          <w:szCs w:val="27"/>
        </w:rPr>
        <w:t>бой.</w:t>
      </w:r>
    </w:p>
    <w:p w:rsidR="0090765D" w:rsidRPr="00D7779D" w:rsidRDefault="00270325" w:rsidP="00364FA5">
      <w:pPr>
        <w:pStyle w:val="af0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7779D">
        <w:rPr>
          <w:rFonts w:ascii="Times New Roman" w:eastAsia="Times New Roman" w:hAnsi="Times New Roman" w:cs="Times New Roman"/>
          <w:sz w:val="27"/>
          <w:szCs w:val="27"/>
        </w:rPr>
        <w:t>Постановление вступа</w:t>
      </w:r>
      <w:r w:rsidR="006612EF" w:rsidRPr="00D7779D">
        <w:rPr>
          <w:rFonts w:ascii="Times New Roman" w:eastAsia="Times New Roman" w:hAnsi="Times New Roman" w:cs="Times New Roman"/>
          <w:sz w:val="27"/>
          <w:szCs w:val="27"/>
        </w:rPr>
        <w:t xml:space="preserve">ет в </w:t>
      </w:r>
      <w:r w:rsidR="00364FA5" w:rsidRPr="00D7779D">
        <w:rPr>
          <w:rFonts w:ascii="Times New Roman" w:eastAsia="Times New Roman" w:hAnsi="Times New Roman" w:cs="Times New Roman"/>
          <w:sz w:val="27"/>
          <w:szCs w:val="27"/>
        </w:rPr>
        <w:t>силу со дня его подписания</w:t>
      </w:r>
      <w:r w:rsidR="006612EF" w:rsidRPr="00D7779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F660B" w:rsidRPr="00D7779D" w:rsidRDefault="008F660B" w:rsidP="00364FA5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4FA5" w:rsidRDefault="007C4D49" w:rsidP="00364F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65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364FA5" w:rsidRDefault="007C4D49" w:rsidP="00364F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65D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 w:rsidR="00364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364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p w:rsidR="007C4D49" w:rsidRPr="00A37E56" w:rsidRDefault="0090765D" w:rsidP="00364F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района        </w:t>
      </w:r>
      <w:r w:rsidR="00364F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А.В. Свитенко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</w:tblGrid>
      <w:tr w:rsidR="00845EB8" w:rsidRPr="00364FA5" w:rsidTr="00726230">
        <w:tc>
          <w:tcPr>
            <w:tcW w:w="5069" w:type="dxa"/>
          </w:tcPr>
          <w:p w:rsidR="00845EB8" w:rsidRPr="00364FA5" w:rsidRDefault="00845EB8" w:rsidP="00104CA3">
            <w:pPr>
              <w:pStyle w:val="a3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845EB8" w:rsidRPr="00845EB8" w:rsidRDefault="00845EB8" w:rsidP="00845EB8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845EB8">
        <w:rPr>
          <w:sz w:val="28"/>
          <w:szCs w:val="28"/>
        </w:rPr>
        <w:t>ПРИЛОЖЕНИЕ № 1</w:t>
      </w:r>
    </w:p>
    <w:p w:rsidR="00845EB8" w:rsidRPr="00845EB8" w:rsidRDefault="00845EB8" w:rsidP="00845EB8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845EB8">
        <w:rPr>
          <w:sz w:val="28"/>
          <w:szCs w:val="28"/>
        </w:rPr>
        <w:t>УТВЕРЖДЕН</w:t>
      </w:r>
    </w:p>
    <w:p w:rsidR="00845EB8" w:rsidRPr="00845EB8" w:rsidRDefault="00845EB8" w:rsidP="00845EB8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 w:rsidRPr="00845EB8">
        <w:rPr>
          <w:rFonts w:ascii="Times New Roman" w:hAnsi="Times New Roman" w:cs="Times New Roman"/>
          <w:spacing w:val="-11"/>
          <w:sz w:val="28"/>
          <w:szCs w:val="28"/>
        </w:rPr>
        <w:t>постановлением администрации</w:t>
      </w:r>
    </w:p>
    <w:p w:rsidR="00845EB8" w:rsidRPr="00845EB8" w:rsidRDefault="00845EB8" w:rsidP="00845EB8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 w:rsidRPr="00845EB8">
        <w:rPr>
          <w:rFonts w:ascii="Times New Roman" w:hAnsi="Times New Roman" w:cs="Times New Roman"/>
          <w:spacing w:val="-11"/>
          <w:sz w:val="28"/>
          <w:szCs w:val="28"/>
        </w:rPr>
        <w:t>Новопокровского сельского поселения</w:t>
      </w:r>
    </w:p>
    <w:p w:rsidR="00364FA5" w:rsidRPr="00845EB8" w:rsidRDefault="00DB7207" w:rsidP="00845EB8">
      <w:pPr>
        <w:pStyle w:val="20"/>
        <w:keepNext/>
        <w:keepLines/>
        <w:shd w:val="clear" w:color="auto" w:fill="auto"/>
        <w:spacing w:after="0" w:line="240" w:lineRule="auto"/>
        <w:ind w:left="5103"/>
        <w:jc w:val="left"/>
        <w:rPr>
          <w:b w:val="0"/>
          <w:sz w:val="28"/>
          <w:szCs w:val="28"/>
        </w:rPr>
      </w:pPr>
      <w:r w:rsidRPr="00845EB8">
        <w:rPr>
          <w:b w:val="0"/>
          <w:spacing w:val="-11"/>
          <w:sz w:val="28"/>
          <w:szCs w:val="28"/>
        </w:rPr>
        <w:t>О</w:t>
      </w:r>
      <w:r w:rsidR="00845EB8" w:rsidRPr="00845EB8">
        <w:rPr>
          <w:b w:val="0"/>
          <w:spacing w:val="-11"/>
          <w:sz w:val="28"/>
          <w:szCs w:val="28"/>
        </w:rPr>
        <w:t>т</w:t>
      </w:r>
      <w:r>
        <w:rPr>
          <w:b w:val="0"/>
          <w:spacing w:val="-11"/>
          <w:sz w:val="28"/>
          <w:szCs w:val="28"/>
        </w:rPr>
        <w:t xml:space="preserve"> 04.06.</w:t>
      </w:r>
      <w:r w:rsidR="00845EB8" w:rsidRPr="00845EB8">
        <w:rPr>
          <w:b w:val="0"/>
          <w:spacing w:val="-11"/>
          <w:sz w:val="28"/>
          <w:szCs w:val="28"/>
        </w:rPr>
        <w:t>2018  №</w:t>
      </w:r>
      <w:r>
        <w:rPr>
          <w:b w:val="0"/>
          <w:spacing w:val="-11"/>
          <w:sz w:val="28"/>
          <w:szCs w:val="28"/>
        </w:rPr>
        <w:t xml:space="preserve"> 115</w:t>
      </w:r>
    </w:p>
    <w:p w:rsidR="00364FA5" w:rsidRDefault="00364FA5" w:rsidP="008F660B">
      <w:pPr>
        <w:pStyle w:val="20"/>
        <w:keepNext/>
        <w:keepLines/>
        <w:shd w:val="clear" w:color="auto" w:fill="auto"/>
        <w:spacing w:after="0" w:line="322" w:lineRule="exact"/>
        <w:rPr>
          <w:b w:val="0"/>
          <w:sz w:val="28"/>
          <w:szCs w:val="28"/>
        </w:rPr>
      </w:pPr>
    </w:p>
    <w:p w:rsidR="00845EB8" w:rsidRPr="00364FA5" w:rsidRDefault="00845EB8" w:rsidP="008F660B">
      <w:pPr>
        <w:pStyle w:val="20"/>
        <w:keepNext/>
        <w:keepLines/>
        <w:shd w:val="clear" w:color="auto" w:fill="auto"/>
        <w:spacing w:after="0" w:line="322" w:lineRule="exact"/>
        <w:rPr>
          <w:b w:val="0"/>
          <w:sz w:val="28"/>
          <w:szCs w:val="28"/>
        </w:rPr>
      </w:pPr>
    </w:p>
    <w:p w:rsidR="00791796" w:rsidRPr="00364FA5" w:rsidRDefault="00791796" w:rsidP="008F660B">
      <w:pPr>
        <w:pStyle w:val="20"/>
        <w:keepNext/>
        <w:keepLines/>
        <w:shd w:val="clear" w:color="auto" w:fill="auto"/>
        <w:spacing w:after="0" w:line="322" w:lineRule="exact"/>
        <w:rPr>
          <w:b w:val="0"/>
          <w:sz w:val="28"/>
          <w:szCs w:val="28"/>
        </w:rPr>
      </w:pPr>
      <w:r w:rsidRPr="00364FA5">
        <w:rPr>
          <w:b w:val="0"/>
          <w:sz w:val="28"/>
          <w:szCs w:val="28"/>
        </w:rPr>
        <w:t>СОСТАВ</w:t>
      </w:r>
    </w:p>
    <w:p w:rsidR="00791796" w:rsidRPr="00364FA5" w:rsidRDefault="00791796" w:rsidP="00791796">
      <w:pPr>
        <w:pStyle w:val="20"/>
        <w:keepNext/>
        <w:keepLines/>
        <w:shd w:val="clear" w:color="auto" w:fill="auto"/>
        <w:spacing w:after="0" w:line="322" w:lineRule="exact"/>
        <w:rPr>
          <w:b w:val="0"/>
          <w:sz w:val="28"/>
          <w:szCs w:val="28"/>
        </w:rPr>
      </w:pPr>
      <w:r w:rsidRPr="00364FA5">
        <w:rPr>
          <w:b w:val="0"/>
          <w:sz w:val="28"/>
          <w:szCs w:val="28"/>
        </w:rPr>
        <w:t xml:space="preserve">антитеррористической комиссии администрации </w:t>
      </w:r>
    </w:p>
    <w:p w:rsidR="00791796" w:rsidRDefault="00791796" w:rsidP="00791796">
      <w:pPr>
        <w:pStyle w:val="20"/>
        <w:keepNext/>
        <w:keepLines/>
        <w:shd w:val="clear" w:color="auto" w:fill="auto"/>
        <w:spacing w:after="0" w:line="322" w:lineRule="exact"/>
        <w:rPr>
          <w:b w:val="0"/>
          <w:sz w:val="28"/>
          <w:szCs w:val="28"/>
        </w:rPr>
      </w:pPr>
      <w:r w:rsidRPr="00364FA5">
        <w:rPr>
          <w:b w:val="0"/>
          <w:sz w:val="28"/>
          <w:szCs w:val="28"/>
        </w:rPr>
        <w:t>Новопокровского сельского поселения</w:t>
      </w:r>
    </w:p>
    <w:p w:rsidR="00845EB8" w:rsidRPr="00364FA5" w:rsidRDefault="00845EB8" w:rsidP="00791796">
      <w:pPr>
        <w:pStyle w:val="20"/>
        <w:keepNext/>
        <w:keepLines/>
        <w:shd w:val="clear" w:color="auto" w:fill="auto"/>
        <w:spacing w:after="0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Новопокровского района</w:t>
      </w:r>
    </w:p>
    <w:p w:rsidR="007C24AC" w:rsidRPr="00364FA5" w:rsidRDefault="007C24AC" w:rsidP="00104CA3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7E56" w:rsidRPr="00364FA5" w:rsidRDefault="00A37E56" w:rsidP="00104CA3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3D34" w:rsidRPr="00364FA5" w:rsidTr="00285050">
        <w:tc>
          <w:tcPr>
            <w:tcW w:w="4785" w:type="dxa"/>
          </w:tcPr>
          <w:p w:rsidR="00791796" w:rsidRPr="00364FA5" w:rsidRDefault="0090765D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Свитенко </w:t>
            </w:r>
          </w:p>
          <w:p w:rsidR="0090765D" w:rsidRPr="00364FA5" w:rsidRDefault="0090765D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4786" w:type="dxa"/>
          </w:tcPr>
          <w:p w:rsidR="00313D34" w:rsidRPr="00364FA5" w:rsidRDefault="009B1FB0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- глава Новопок</w:t>
            </w:r>
            <w:r w:rsidR="00313D34" w:rsidRPr="00364F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13D34" w:rsidRPr="00364FA5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 w:rsidR="00791796" w:rsidRPr="00364FA5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  <w:r w:rsidR="008F660B" w:rsidRPr="00364FA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B500F" w:rsidRPr="00364FA5" w:rsidTr="00285050">
        <w:tc>
          <w:tcPr>
            <w:tcW w:w="4785" w:type="dxa"/>
          </w:tcPr>
          <w:p w:rsidR="00791796" w:rsidRPr="00364FA5" w:rsidRDefault="00791796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5D" w:rsidRPr="00364FA5" w:rsidRDefault="0090765D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Богданов</w:t>
            </w:r>
          </w:p>
          <w:p w:rsidR="0090765D" w:rsidRPr="00364FA5" w:rsidRDefault="0090765D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Артём Анатольевич</w:t>
            </w:r>
          </w:p>
        </w:tc>
        <w:tc>
          <w:tcPr>
            <w:tcW w:w="4786" w:type="dxa"/>
          </w:tcPr>
          <w:p w:rsidR="00BB500F" w:rsidRPr="00364FA5" w:rsidRDefault="00BB500F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B0" w:rsidRPr="00364FA5" w:rsidRDefault="0090765D" w:rsidP="009B1FB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по и</w:t>
            </w: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пользованию земли и муниципальн</w:t>
            </w: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го имущества (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>ответственный сп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>циалист по вопросам ГО и ЧС</w:t>
            </w: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</w:t>
            </w:r>
            <w:r w:rsidR="008F660B"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BB500F" w:rsidRPr="00364FA5" w:rsidTr="00285050">
        <w:tc>
          <w:tcPr>
            <w:tcW w:w="4785" w:type="dxa"/>
          </w:tcPr>
          <w:p w:rsidR="009B1FB0" w:rsidRPr="00364FA5" w:rsidRDefault="009B1FB0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791796" w:rsidRPr="00364FA5" w:rsidRDefault="009B1FB0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4786" w:type="dxa"/>
          </w:tcPr>
          <w:p w:rsidR="00BB500F" w:rsidRPr="00364FA5" w:rsidRDefault="009016E4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 «Перспектива» </w:t>
            </w:r>
          </w:p>
        </w:tc>
      </w:tr>
      <w:tr w:rsidR="00BB500F" w:rsidRPr="00364FA5" w:rsidTr="00285050">
        <w:tc>
          <w:tcPr>
            <w:tcW w:w="4785" w:type="dxa"/>
          </w:tcPr>
          <w:p w:rsidR="00BB500F" w:rsidRPr="00364FA5" w:rsidRDefault="009016E4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791796" w:rsidRPr="00364FA5" w:rsidRDefault="00791796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Леонид Эвальдович</w:t>
            </w:r>
          </w:p>
        </w:tc>
        <w:tc>
          <w:tcPr>
            <w:tcW w:w="4786" w:type="dxa"/>
          </w:tcPr>
          <w:p w:rsidR="00BB500F" w:rsidRPr="00364FA5" w:rsidRDefault="009016E4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 «Имущество» </w:t>
            </w:r>
          </w:p>
        </w:tc>
      </w:tr>
      <w:tr w:rsidR="009016E4" w:rsidRPr="00364FA5" w:rsidTr="00285050">
        <w:tc>
          <w:tcPr>
            <w:tcW w:w="4785" w:type="dxa"/>
          </w:tcPr>
          <w:p w:rsidR="009016E4" w:rsidRPr="00364FA5" w:rsidRDefault="009016E4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</w:p>
          <w:p w:rsidR="00791796" w:rsidRPr="00364FA5" w:rsidRDefault="00352D74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Нина Геннадь</w:t>
            </w:r>
            <w:r w:rsidR="00791796"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евна </w:t>
            </w:r>
          </w:p>
        </w:tc>
        <w:tc>
          <w:tcPr>
            <w:tcW w:w="4786" w:type="dxa"/>
          </w:tcPr>
          <w:p w:rsidR="009016E4" w:rsidRPr="00364FA5" w:rsidRDefault="009016E4" w:rsidP="009B1FB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- заместитель главы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сельского поселения, главный бу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>галтер</w:t>
            </w:r>
          </w:p>
        </w:tc>
      </w:tr>
      <w:tr w:rsidR="009016E4" w:rsidRPr="00364FA5" w:rsidTr="00285050">
        <w:tc>
          <w:tcPr>
            <w:tcW w:w="4785" w:type="dxa"/>
          </w:tcPr>
          <w:p w:rsidR="009B1FB0" w:rsidRPr="00364FA5" w:rsidRDefault="009B1FB0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Аришина </w:t>
            </w:r>
          </w:p>
          <w:p w:rsidR="00791796" w:rsidRPr="00364FA5" w:rsidRDefault="009B1FB0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Олеся Станиславовна </w:t>
            </w:r>
          </w:p>
        </w:tc>
        <w:tc>
          <w:tcPr>
            <w:tcW w:w="4786" w:type="dxa"/>
          </w:tcPr>
          <w:p w:rsidR="009016E4" w:rsidRPr="00364FA5" w:rsidRDefault="009016E4" w:rsidP="009B1FB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</w:t>
            </w: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циальным вопросам</w:t>
            </w:r>
          </w:p>
        </w:tc>
      </w:tr>
      <w:tr w:rsidR="009016E4" w:rsidRPr="00364FA5" w:rsidTr="00285050">
        <w:tc>
          <w:tcPr>
            <w:tcW w:w="4785" w:type="dxa"/>
          </w:tcPr>
          <w:p w:rsidR="00791796" w:rsidRPr="00364FA5" w:rsidRDefault="00791796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016E4" w:rsidRPr="00364FA5" w:rsidRDefault="009016E4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050" w:rsidRPr="00364FA5" w:rsidTr="00285050">
        <w:tc>
          <w:tcPr>
            <w:tcW w:w="4785" w:type="dxa"/>
          </w:tcPr>
          <w:p w:rsidR="00285050" w:rsidRPr="00364FA5" w:rsidRDefault="009B1FB0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791796" w:rsidRPr="00364FA5" w:rsidRDefault="009B1FB0" w:rsidP="00791796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786" w:type="dxa"/>
          </w:tcPr>
          <w:p w:rsidR="00285050" w:rsidRPr="00364FA5" w:rsidRDefault="00285050" w:rsidP="009B1FB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о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B1FB0" w:rsidRPr="00364FA5">
              <w:rPr>
                <w:rFonts w:ascii="Times New Roman" w:hAnsi="Times New Roman" w:cs="Times New Roman"/>
                <w:sz w:val="28"/>
                <w:szCs w:val="28"/>
              </w:rPr>
              <w:t>щим и правовым вопросам</w:t>
            </w:r>
          </w:p>
        </w:tc>
      </w:tr>
      <w:tr w:rsidR="00285050" w:rsidRPr="00364FA5" w:rsidTr="00285050">
        <w:tc>
          <w:tcPr>
            <w:tcW w:w="4785" w:type="dxa"/>
          </w:tcPr>
          <w:p w:rsidR="009B1FB0" w:rsidRPr="00364FA5" w:rsidRDefault="009B1FB0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791796" w:rsidRPr="00364FA5" w:rsidRDefault="009B1FB0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4786" w:type="dxa"/>
          </w:tcPr>
          <w:p w:rsidR="00285050" w:rsidRPr="00364FA5" w:rsidRDefault="00285050" w:rsidP="00104CA3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- директор МУМКМЦ «Новопокро</w:t>
            </w: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ский» </w:t>
            </w:r>
          </w:p>
        </w:tc>
      </w:tr>
      <w:tr w:rsidR="00285050" w:rsidRPr="00364FA5" w:rsidTr="00285050">
        <w:tc>
          <w:tcPr>
            <w:tcW w:w="4785" w:type="dxa"/>
          </w:tcPr>
          <w:p w:rsidR="00285050" w:rsidRPr="00364FA5" w:rsidRDefault="00285050" w:rsidP="00364FA5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 xml:space="preserve">Судейкин </w:t>
            </w:r>
          </w:p>
          <w:p w:rsidR="00791796" w:rsidRPr="00364FA5" w:rsidRDefault="00791796" w:rsidP="00364FA5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4786" w:type="dxa"/>
          </w:tcPr>
          <w:p w:rsidR="00285050" w:rsidRPr="00364FA5" w:rsidRDefault="00285050" w:rsidP="00364FA5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A5">
              <w:rPr>
                <w:rFonts w:ascii="Times New Roman" w:hAnsi="Times New Roman" w:cs="Times New Roman"/>
                <w:sz w:val="28"/>
                <w:szCs w:val="28"/>
              </w:rPr>
              <w:t>- директор МУП «Водоканал»</w:t>
            </w:r>
          </w:p>
        </w:tc>
      </w:tr>
    </w:tbl>
    <w:p w:rsidR="00313D34" w:rsidRPr="00364FA5" w:rsidRDefault="00313D34" w:rsidP="00364FA5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050" w:rsidRPr="00364FA5" w:rsidRDefault="00285050" w:rsidP="00364FA5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FA5" w:rsidRPr="00364FA5" w:rsidRDefault="00364FA5" w:rsidP="00364FA5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FB0" w:rsidRPr="00364FA5" w:rsidRDefault="009B1FB0" w:rsidP="00364FA5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>Глава Новопокровского сельского</w:t>
      </w:r>
    </w:p>
    <w:p w:rsidR="00A37E56" w:rsidRPr="00364FA5" w:rsidRDefault="009B1FB0" w:rsidP="00364FA5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>поселения Новопокровского района                                              А.В. Свитенко</w:t>
      </w:r>
    </w:p>
    <w:tbl>
      <w:tblPr>
        <w:tblStyle w:val="a5"/>
        <w:tblW w:w="0" w:type="auto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"/>
        <w:gridCol w:w="4784"/>
      </w:tblGrid>
      <w:tr w:rsidR="00104CA3" w:rsidTr="00A37E56">
        <w:tc>
          <w:tcPr>
            <w:tcW w:w="826" w:type="dxa"/>
          </w:tcPr>
          <w:p w:rsidR="00104CA3" w:rsidRDefault="00104CA3" w:rsidP="00104CA3">
            <w:pPr>
              <w:pStyle w:val="14"/>
              <w:keepNext/>
              <w:keepLines/>
              <w:shd w:val="clear" w:color="auto" w:fill="auto"/>
              <w:spacing w:before="0"/>
            </w:pPr>
            <w:bookmarkStart w:id="2" w:name="bookmark3"/>
          </w:p>
        </w:tc>
        <w:tc>
          <w:tcPr>
            <w:tcW w:w="4784" w:type="dxa"/>
          </w:tcPr>
          <w:p w:rsidR="00104CA3" w:rsidRDefault="00104CA3" w:rsidP="00104CA3">
            <w:pPr>
              <w:pStyle w:val="a3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ПРИЛОЖЕНИЕ № 2</w:t>
            </w:r>
          </w:p>
          <w:p w:rsidR="00104CA3" w:rsidRDefault="00104CA3" w:rsidP="00104CA3">
            <w:pPr>
              <w:pStyle w:val="a3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УТВЕРЖДЕНО</w:t>
            </w:r>
          </w:p>
          <w:p w:rsidR="00104CA3" w:rsidRPr="00F6368A" w:rsidRDefault="00104CA3" w:rsidP="00104CA3">
            <w:pPr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F6368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постановлением администрации</w:t>
            </w:r>
          </w:p>
          <w:p w:rsidR="00104CA3" w:rsidRPr="00F6368A" w:rsidRDefault="00104CA3" w:rsidP="00104CA3">
            <w:pPr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F6368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Новопокровского сельского поселения</w:t>
            </w:r>
          </w:p>
          <w:p w:rsidR="00104CA3" w:rsidRDefault="00A53C5A" w:rsidP="00DB7207">
            <w:pPr>
              <w:pStyle w:val="14"/>
              <w:keepNext/>
              <w:keepLines/>
              <w:shd w:val="clear" w:color="auto" w:fill="auto"/>
              <w:spacing w:before="0"/>
            </w:pPr>
            <w:r>
              <w:rPr>
                <w:spacing w:val="-11"/>
                <w:sz w:val="28"/>
                <w:szCs w:val="28"/>
              </w:rPr>
              <w:t>о</w:t>
            </w:r>
            <w:r w:rsidR="00104CA3" w:rsidRPr="00F6368A">
              <w:rPr>
                <w:spacing w:val="-11"/>
                <w:sz w:val="28"/>
                <w:szCs w:val="28"/>
              </w:rPr>
              <w:t>т</w:t>
            </w:r>
            <w:r w:rsidR="00DB7207">
              <w:rPr>
                <w:spacing w:val="-11"/>
                <w:sz w:val="28"/>
                <w:szCs w:val="28"/>
              </w:rPr>
              <w:t xml:space="preserve">  04.06.</w:t>
            </w:r>
            <w:r w:rsidR="008F660B">
              <w:rPr>
                <w:spacing w:val="-11"/>
                <w:sz w:val="28"/>
                <w:szCs w:val="28"/>
              </w:rPr>
              <w:t>2018</w:t>
            </w:r>
            <w:r w:rsidR="00104CA3" w:rsidRPr="00F6368A">
              <w:rPr>
                <w:spacing w:val="-11"/>
                <w:sz w:val="28"/>
                <w:szCs w:val="28"/>
              </w:rPr>
              <w:t xml:space="preserve"> №</w:t>
            </w:r>
            <w:r w:rsidR="00DB7207">
              <w:rPr>
                <w:spacing w:val="-11"/>
                <w:sz w:val="28"/>
                <w:szCs w:val="28"/>
              </w:rPr>
              <w:t xml:space="preserve"> 115</w:t>
            </w:r>
          </w:p>
        </w:tc>
      </w:tr>
    </w:tbl>
    <w:p w:rsidR="00104CA3" w:rsidRDefault="00104CA3" w:rsidP="00104CA3">
      <w:pPr>
        <w:pStyle w:val="14"/>
        <w:keepNext/>
        <w:keepLines/>
        <w:shd w:val="clear" w:color="auto" w:fill="auto"/>
        <w:spacing w:before="0"/>
      </w:pPr>
    </w:p>
    <w:p w:rsidR="00104CA3" w:rsidRDefault="00104CA3" w:rsidP="00104CA3">
      <w:pPr>
        <w:pStyle w:val="14"/>
        <w:keepNext/>
        <w:keepLines/>
        <w:shd w:val="clear" w:color="auto" w:fill="auto"/>
        <w:spacing w:before="0"/>
      </w:pPr>
    </w:p>
    <w:p w:rsidR="00104CA3" w:rsidRDefault="00104CA3" w:rsidP="00104CA3">
      <w:pPr>
        <w:pStyle w:val="14"/>
        <w:keepNext/>
        <w:keepLines/>
        <w:shd w:val="clear" w:color="auto" w:fill="auto"/>
        <w:spacing w:before="0"/>
      </w:pPr>
    </w:p>
    <w:p w:rsidR="00104CA3" w:rsidRPr="00364FA5" w:rsidRDefault="00104CA3" w:rsidP="00364FA5">
      <w:pPr>
        <w:pStyle w:val="14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r w:rsidRPr="00364FA5">
        <w:rPr>
          <w:sz w:val="28"/>
          <w:szCs w:val="28"/>
        </w:rPr>
        <w:t>ПОЛОЖЕНИЕ</w:t>
      </w:r>
      <w:bookmarkEnd w:id="2"/>
    </w:p>
    <w:p w:rsidR="00A37E56" w:rsidRPr="00364FA5" w:rsidRDefault="00104CA3" w:rsidP="00364FA5">
      <w:pPr>
        <w:pStyle w:val="a3"/>
        <w:shd w:val="clear" w:color="auto" w:fill="auto"/>
        <w:spacing w:before="0" w:after="0" w:line="331" w:lineRule="exact"/>
        <w:ind w:firstLine="0"/>
        <w:jc w:val="center"/>
        <w:rPr>
          <w:sz w:val="28"/>
          <w:szCs w:val="28"/>
        </w:rPr>
      </w:pPr>
      <w:r w:rsidRPr="00364FA5">
        <w:rPr>
          <w:sz w:val="28"/>
          <w:szCs w:val="28"/>
        </w:rPr>
        <w:t>об антитеррористической комиссии в Новопокровском</w:t>
      </w:r>
    </w:p>
    <w:p w:rsidR="00104CA3" w:rsidRPr="00364FA5" w:rsidRDefault="007A2D1C" w:rsidP="00364FA5">
      <w:pPr>
        <w:pStyle w:val="a3"/>
        <w:shd w:val="clear" w:color="auto" w:fill="auto"/>
        <w:spacing w:before="0" w:after="0" w:line="331" w:lineRule="exact"/>
        <w:ind w:firstLine="0"/>
        <w:jc w:val="center"/>
        <w:rPr>
          <w:sz w:val="28"/>
          <w:szCs w:val="28"/>
        </w:rPr>
      </w:pPr>
      <w:r w:rsidRPr="00364FA5">
        <w:rPr>
          <w:sz w:val="28"/>
          <w:szCs w:val="28"/>
        </w:rPr>
        <w:t xml:space="preserve"> сельском поселении</w:t>
      </w:r>
      <w:r w:rsidR="00B24CF6">
        <w:rPr>
          <w:sz w:val="28"/>
          <w:szCs w:val="28"/>
        </w:rPr>
        <w:t xml:space="preserve"> Новопокровского района</w:t>
      </w:r>
    </w:p>
    <w:p w:rsidR="00A37E56" w:rsidRPr="00364FA5" w:rsidRDefault="00A37E56" w:rsidP="00364FA5">
      <w:pPr>
        <w:pStyle w:val="a3"/>
        <w:shd w:val="clear" w:color="auto" w:fill="auto"/>
        <w:spacing w:before="0" w:after="0" w:line="331" w:lineRule="exact"/>
        <w:ind w:firstLine="0"/>
        <w:jc w:val="center"/>
        <w:rPr>
          <w:sz w:val="28"/>
          <w:szCs w:val="28"/>
        </w:rPr>
      </w:pPr>
    </w:p>
    <w:p w:rsidR="00104CA3" w:rsidRPr="00364FA5" w:rsidRDefault="00104CA3" w:rsidP="00B24CF6">
      <w:pPr>
        <w:pStyle w:val="a3"/>
        <w:shd w:val="clear" w:color="auto" w:fill="auto"/>
        <w:tabs>
          <w:tab w:val="left" w:pos="1140"/>
        </w:tabs>
        <w:spacing w:before="0" w:after="0" w:line="270" w:lineRule="exact"/>
        <w:ind w:firstLine="0"/>
        <w:jc w:val="center"/>
        <w:rPr>
          <w:sz w:val="28"/>
          <w:szCs w:val="28"/>
        </w:rPr>
      </w:pPr>
      <w:r w:rsidRPr="00364FA5">
        <w:rPr>
          <w:sz w:val="28"/>
          <w:szCs w:val="28"/>
        </w:rPr>
        <w:t>1. Общие положения</w:t>
      </w:r>
    </w:p>
    <w:p w:rsidR="00A37E56" w:rsidRPr="00364FA5" w:rsidRDefault="00A37E56" w:rsidP="00B24CF6">
      <w:pPr>
        <w:pStyle w:val="a3"/>
        <w:shd w:val="clear" w:color="auto" w:fill="auto"/>
        <w:spacing w:before="0" w:after="0" w:line="270" w:lineRule="exact"/>
        <w:ind w:firstLine="0"/>
        <w:rPr>
          <w:sz w:val="28"/>
          <w:szCs w:val="28"/>
        </w:rPr>
      </w:pPr>
    </w:p>
    <w:p w:rsidR="00104CA3" w:rsidRPr="00364FA5" w:rsidRDefault="00104CA3" w:rsidP="00B24CF6">
      <w:pPr>
        <w:pStyle w:val="a3"/>
        <w:numPr>
          <w:ilvl w:val="0"/>
          <w:numId w:val="2"/>
        </w:numPr>
        <w:shd w:val="clear" w:color="auto" w:fill="auto"/>
        <w:tabs>
          <w:tab w:val="left" w:pos="-142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Настоящее положение об антитеррористической комиссии (далее - Положение) разработано в соответствии с постановлением главы администр</w:t>
      </w:r>
      <w:r w:rsidRPr="00364FA5">
        <w:rPr>
          <w:sz w:val="28"/>
          <w:szCs w:val="28"/>
        </w:rPr>
        <w:t>а</w:t>
      </w:r>
      <w:r w:rsidRPr="00364FA5">
        <w:rPr>
          <w:sz w:val="28"/>
          <w:szCs w:val="28"/>
        </w:rPr>
        <w:t>ции Краснодарского края от 29 апреля 2013 года № 426 «О мерах по профила</w:t>
      </w:r>
      <w:r w:rsidRPr="00364FA5">
        <w:rPr>
          <w:sz w:val="28"/>
          <w:szCs w:val="28"/>
        </w:rPr>
        <w:t>к</w:t>
      </w:r>
      <w:r w:rsidRPr="00364FA5">
        <w:rPr>
          <w:sz w:val="28"/>
          <w:szCs w:val="28"/>
        </w:rPr>
        <w:t>тике терроризма, минимизации и ликвидации последствий его проявлений на территории Краснодарского края</w:t>
      </w:r>
      <w:r w:rsidR="00791796" w:rsidRPr="00364FA5">
        <w:rPr>
          <w:sz w:val="28"/>
          <w:szCs w:val="28"/>
        </w:rPr>
        <w:t>»</w:t>
      </w:r>
      <w:r w:rsidRPr="00364FA5">
        <w:rPr>
          <w:sz w:val="28"/>
          <w:szCs w:val="28"/>
        </w:rPr>
        <w:t>.</w:t>
      </w:r>
    </w:p>
    <w:p w:rsidR="00104CA3" w:rsidRPr="00364FA5" w:rsidRDefault="006612EF" w:rsidP="00B24CF6">
      <w:pPr>
        <w:pStyle w:val="a3"/>
        <w:numPr>
          <w:ilvl w:val="0"/>
          <w:numId w:val="2"/>
        </w:numPr>
        <w:shd w:val="clear" w:color="auto" w:fill="auto"/>
        <w:tabs>
          <w:tab w:val="left" w:pos="-142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Антитеррористическая комиссия Новопокровского сельского пос</w:t>
      </w:r>
      <w:r w:rsidRPr="00364FA5">
        <w:rPr>
          <w:sz w:val="28"/>
          <w:szCs w:val="28"/>
        </w:rPr>
        <w:t>е</w:t>
      </w:r>
      <w:r w:rsidRPr="00364FA5">
        <w:rPr>
          <w:sz w:val="28"/>
          <w:szCs w:val="28"/>
        </w:rPr>
        <w:t>ления</w:t>
      </w:r>
      <w:r w:rsidR="00104CA3" w:rsidRPr="00364FA5">
        <w:rPr>
          <w:sz w:val="28"/>
          <w:szCs w:val="28"/>
        </w:rPr>
        <w:t xml:space="preserve"> (далее </w:t>
      </w:r>
      <w:r w:rsidRPr="00364FA5">
        <w:rPr>
          <w:sz w:val="28"/>
          <w:szCs w:val="28"/>
        </w:rPr>
        <w:t>- АТК поселения</w:t>
      </w:r>
      <w:r w:rsidR="00104CA3" w:rsidRPr="00364FA5">
        <w:rPr>
          <w:sz w:val="28"/>
          <w:szCs w:val="28"/>
        </w:rPr>
        <w:t>) является постоянно действующим органом, обеспечивающим взаимодействие на территории Новопокровского сельского поселения подразделений, хозяйствующих субъектов независимо от форм со</w:t>
      </w:r>
      <w:r w:rsidR="00104CA3" w:rsidRPr="00364FA5">
        <w:rPr>
          <w:sz w:val="28"/>
          <w:szCs w:val="28"/>
        </w:rPr>
        <w:t>б</w:t>
      </w:r>
      <w:r w:rsidR="00104CA3" w:rsidRPr="00364FA5">
        <w:rPr>
          <w:sz w:val="28"/>
          <w:szCs w:val="28"/>
        </w:rPr>
        <w:t>ственности и ведомственной принадлежности, общественных организаций (в рамках их компетенции) при решении вопросов профилактики терроризма, а также минимизации и (или) ликвидации последствий их проявлений.</w:t>
      </w:r>
    </w:p>
    <w:p w:rsidR="00104CA3" w:rsidRPr="00364FA5" w:rsidRDefault="006612EF" w:rsidP="00B24CF6">
      <w:pPr>
        <w:pStyle w:val="a3"/>
        <w:numPr>
          <w:ilvl w:val="0"/>
          <w:numId w:val="2"/>
        </w:numPr>
        <w:shd w:val="clear" w:color="auto" w:fill="auto"/>
        <w:tabs>
          <w:tab w:val="left" w:pos="-142"/>
          <w:tab w:val="left" w:pos="1672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 xml:space="preserve">АТК </w:t>
      </w:r>
      <w:r w:rsidR="00104CA3" w:rsidRPr="00364FA5">
        <w:rPr>
          <w:sz w:val="28"/>
          <w:szCs w:val="28"/>
        </w:rPr>
        <w:t>поселения  в своей деятельности руководствуется Констит</w:t>
      </w:r>
      <w:r w:rsidR="00104CA3" w:rsidRPr="00364FA5">
        <w:rPr>
          <w:sz w:val="28"/>
          <w:szCs w:val="28"/>
        </w:rPr>
        <w:t>у</w:t>
      </w:r>
      <w:r w:rsidR="00104CA3" w:rsidRPr="00364FA5">
        <w:rPr>
          <w:sz w:val="28"/>
          <w:szCs w:val="28"/>
        </w:rPr>
        <w:t>цией Российской Федерации, федеральными конституционными законами, ф</w:t>
      </w:r>
      <w:r w:rsidR="00104CA3" w:rsidRPr="00364FA5">
        <w:rPr>
          <w:sz w:val="28"/>
          <w:szCs w:val="28"/>
        </w:rPr>
        <w:t>е</w:t>
      </w:r>
      <w:r w:rsidR="00104CA3" w:rsidRPr="00364FA5">
        <w:rPr>
          <w:sz w:val="28"/>
          <w:szCs w:val="28"/>
        </w:rPr>
        <w:t>деральными законами, указами и распоряжениями Президента Российской Ф</w:t>
      </w:r>
      <w:r w:rsidR="00104CA3" w:rsidRPr="00364FA5">
        <w:rPr>
          <w:sz w:val="28"/>
          <w:szCs w:val="28"/>
        </w:rPr>
        <w:t>е</w:t>
      </w:r>
      <w:r w:rsidR="00104CA3" w:rsidRPr="00364FA5">
        <w:rPr>
          <w:sz w:val="28"/>
          <w:szCs w:val="28"/>
        </w:rPr>
        <w:t>дерации, постановлениями и распоряжениями Правительства Российской Ф</w:t>
      </w:r>
      <w:r w:rsidR="00104CA3" w:rsidRPr="00364FA5">
        <w:rPr>
          <w:sz w:val="28"/>
          <w:szCs w:val="28"/>
        </w:rPr>
        <w:t>е</w:t>
      </w:r>
      <w:r w:rsidR="00104CA3" w:rsidRPr="00364FA5">
        <w:rPr>
          <w:sz w:val="28"/>
          <w:szCs w:val="28"/>
        </w:rPr>
        <w:t>дерации, иными нормативными правовыми актами Российской Федерации, р</w:t>
      </w:r>
      <w:r w:rsidR="00104CA3" w:rsidRPr="00364FA5">
        <w:rPr>
          <w:sz w:val="28"/>
          <w:szCs w:val="28"/>
        </w:rPr>
        <w:t>е</w:t>
      </w:r>
      <w:r w:rsidR="00104CA3" w:rsidRPr="00364FA5">
        <w:rPr>
          <w:sz w:val="28"/>
          <w:szCs w:val="28"/>
        </w:rPr>
        <w:t>шениями Национального антитеррористического комитета (далее - НАК), А</w:t>
      </w:r>
      <w:r w:rsidR="00104CA3" w:rsidRPr="00364FA5">
        <w:rPr>
          <w:sz w:val="28"/>
          <w:szCs w:val="28"/>
        </w:rPr>
        <w:t>н</w:t>
      </w:r>
      <w:r w:rsidR="00104CA3" w:rsidRPr="00364FA5">
        <w:rPr>
          <w:sz w:val="28"/>
          <w:szCs w:val="28"/>
        </w:rPr>
        <w:t>титеррористической комиссии Краснодарского края (далее - АТК КК), закон</w:t>
      </w:r>
      <w:r w:rsidR="00104CA3" w:rsidRPr="00364FA5">
        <w:rPr>
          <w:sz w:val="28"/>
          <w:szCs w:val="28"/>
        </w:rPr>
        <w:t>а</w:t>
      </w:r>
      <w:r w:rsidR="00104CA3" w:rsidRPr="00364FA5">
        <w:rPr>
          <w:sz w:val="28"/>
          <w:szCs w:val="28"/>
        </w:rPr>
        <w:t>ми и нормативными правовыми актами Краснодарского края, а также насто</w:t>
      </w:r>
      <w:r w:rsidR="00104CA3" w:rsidRPr="00364FA5">
        <w:rPr>
          <w:sz w:val="28"/>
          <w:szCs w:val="28"/>
        </w:rPr>
        <w:t>я</w:t>
      </w:r>
      <w:r w:rsidR="00104CA3" w:rsidRPr="00364FA5">
        <w:rPr>
          <w:sz w:val="28"/>
          <w:szCs w:val="28"/>
        </w:rPr>
        <w:t>щим положением.</w:t>
      </w:r>
    </w:p>
    <w:p w:rsidR="00104CA3" w:rsidRPr="00364FA5" w:rsidRDefault="00104CA3" w:rsidP="00B24CF6">
      <w:pPr>
        <w:pStyle w:val="a3"/>
        <w:numPr>
          <w:ilvl w:val="0"/>
          <w:numId w:val="2"/>
        </w:numPr>
        <w:shd w:val="clear" w:color="auto" w:fill="auto"/>
        <w:tabs>
          <w:tab w:val="left" w:pos="-142"/>
          <w:tab w:val="left" w:pos="1442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Председателем АТК поселения является глава.</w:t>
      </w:r>
    </w:p>
    <w:p w:rsidR="00A37E56" w:rsidRPr="00364FA5" w:rsidRDefault="00A37E56" w:rsidP="00A37E56">
      <w:pPr>
        <w:pStyle w:val="a3"/>
        <w:shd w:val="clear" w:color="auto" w:fill="auto"/>
        <w:tabs>
          <w:tab w:val="left" w:pos="1442"/>
        </w:tabs>
        <w:spacing w:before="0" w:after="0" w:line="322" w:lineRule="exact"/>
        <w:ind w:left="900" w:firstLine="0"/>
        <w:jc w:val="both"/>
        <w:rPr>
          <w:sz w:val="28"/>
          <w:szCs w:val="28"/>
        </w:rPr>
      </w:pPr>
    </w:p>
    <w:p w:rsidR="00104CA3" w:rsidRPr="00364FA5" w:rsidRDefault="00104CA3" w:rsidP="00A37E56">
      <w:pPr>
        <w:pStyle w:val="a3"/>
        <w:shd w:val="clear" w:color="auto" w:fill="auto"/>
        <w:spacing w:before="0" w:after="0" w:line="270" w:lineRule="exact"/>
        <w:ind w:firstLine="0"/>
        <w:jc w:val="center"/>
        <w:rPr>
          <w:sz w:val="28"/>
          <w:szCs w:val="28"/>
        </w:rPr>
      </w:pPr>
      <w:r w:rsidRPr="00364FA5">
        <w:rPr>
          <w:sz w:val="28"/>
          <w:szCs w:val="28"/>
        </w:rPr>
        <w:t>2. Основные задачи АТК поселения</w:t>
      </w:r>
    </w:p>
    <w:p w:rsidR="00A37E56" w:rsidRPr="00364FA5" w:rsidRDefault="00A37E56" w:rsidP="00A37E56">
      <w:pPr>
        <w:pStyle w:val="a3"/>
        <w:shd w:val="clear" w:color="auto" w:fill="auto"/>
        <w:spacing w:before="0" w:after="0" w:line="270" w:lineRule="exact"/>
        <w:ind w:firstLine="0"/>
        <w:jc w:val="center"/>
        <w:rPr>
          <w:sz w:val="28"/>
          <w:szCs w:val="28"/>
        </w:rPr>
      </w:pPr>
    </w:p>
    <w:p w:rsidR="00104CA3" w:rsidRPr="00364FA5" w:rsidRDefault="00B24CF6" w:rsidP="00B24CF6">
      <w:pPr>
        <w:pStyle w:val="a3"/>
        <w:shd w:val="clear" w:color="auto" w:fill="auto"/>
        <w:spacing w:before="0" w:after="0" w:line="2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04CA3" w:rsidRPr="00364FA5">
        <w:rPr>
          <w:sz w:val="28"/>
          <w:szCs w:val="28"/>
        </w:rPr>
        <w:t>Основными задачами АТК поселения являются:</w:t>
      </w:r>
    </w:p>
    <w:p w:rsidR="00104CA3" w:rsidRPr="00364FA5" w:rsidRDefault="00104CA3" w:rsidP="00B24CF6">
      <w:pPr>
        <w:pStyle w:val="a3"/>
        <w:shd w:val="clear" w:color="auto" w:fill="auto"/>
        <w:tabs>
          <w:tab w:val="left" w:pos="1560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а)</w:t>
      </w:r>
      <w:r w:rsidRPr="00364FA5">
        <w:rPr>
          <w:sz w:val="28"/>
          <w:szCs w:val="28"/>
        </w:rPr>
        <w:tab/>
        <w:t>организация взаимодействия на территории поселения подразд</w:t>
      </w:r>
      <w:r w:rsidRPr="00364FA5">
        <w:rPr>
          <w:sz w:val="28"/>
          <w:szCs w:val="28"/>
        </w:rPr>
        <w:t>е</w:t>
      </w:r>
      <w:r w:rsidRPr="00364FA5">
        <w:rPr>
          <w:sz w:val="28"/>
          <w:szCs w:val="28"/>
        </w:rPr>
        <w:t>лений, хозяйствующих субъектов независимо от формы собственности и в</w:t>
      </w:r>
      <w:r w:rsidRPr="00364FA5">
        <w:rPr>
          <w:sz w:val="28"/>
          <w:szCs w:val="28"/>
        </w:rPr>
        <w:t>е</w:t>
      </w:r>
      <w:r w:rsidRPr="00364FA5">
        <w:rPr>
          <w:sz w:val="28"/>
          <w:szCs w:val="28"/>
        </w:rPr>
        <w:t>домственной принадлежности, общественных организаций (в рамках их комп</w:t>
      </w:r>
      <w:r w:rsidRPr="00364FA5">
        <w:rPr>
          <w:sz w:val="28"/>
          <w:szCs w:val="28"/>
        </w:rPr>
        <w:t>е</w:t>
      </w:r>
      <w:r w:rsidRPr="00364FA5">
        <w:rPr>
          <w:sz w:val="28"/>
          <w:szCs w:val="28"/>
        </w:rPr>
        <w:t>тенции) по профилактике терроризма, минимизации и (или) ликвидации п</w:t>
      </w:r>
      <w:r w:rsidRPr="00364FA5">
        <w:rPr>
          <w:sz w:val="28"/>
          <w:szCs w:val="28"/>
        </w:rPr>
        <w:t>о</w:t>
      </w:r>
      <w:r w:rsidRPr="00364FA5">
        <w:rPr>
          <w:sz w:val="28"/>
          <w:szCs w:val="28"/>
        </w:rPr>
        <w:t>следствий их проявлений;</w:t>
      </w:r>
    </w:p>
    <w:p w:rsidR="00104CA3" w:rsidRPr="00364FA5" w:rsidRDefault="00104CA3" w:rsidP="00B24CF6">
      <w:pPr>
        <w:pStyle w:val="a3"/>
        <w:shd w:val="clear" w:color="auto" w:fill="auto"/>
        <w:tabs>
          <w:tab w:val="left" w:pos="1451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lastRenderedPageBreak/>
        <w:t>б)</w:t>
      </w:r>
      <w:r w:rsidRPr="00364FA5">
        <w:rPr>
          <w:sz w:val="28"/>
          <w:szCs w:val="28"/>
        </w:rPr>
        <w:tab/>
        <w:t>участие в реализации государственной политики в сфере против</w:t>
      </w:r>
      <w:r w:rsidRPr="00364FA5">
        <w:rPr>
          <w:sz w:val="28"/>
          <w:szCs w:val="28"/>
        </w:rPr>
        <w:t>о</w:t>
      </w:r>
      <w:r w:rsidRPr="00364FA5">
        <w:rPr>
          <w:sz w:val="28"/>
          <w:szCs w:val="28"/>
        </w:rPr>
        <w:t>действия терроризму на территор</w:t>
      </w:r>
      <w:r w:rsidR="006612EF" w:rsidRPr="00364FA5">
        <w:rPr>
          <w:sz w:val="28"/>
          <w:szCs w:val="28"/>
        </w:rPr>
        <w:t>ии поселения, а также подготовка</w:t>
      </w:r>
      <w:r w:rsidRPr="00364FA5">
        <w:rPr>
          <w:sz w:val="28"/>
          <w:szCs w:val="28"/>
        </w:rPr>
        <w:t xml:space="preserve"> предлож</w:t>
      </w:r>
      <w:r w:rsidRPr="00364FA5">
        <w:rPr>
          <w:sz w:val="28"/>
          <w:szCs w:val="28"/>
        </w:rPr>
        <w:t>е</w:t>
      </w:r>
      <w:r w:rsidRPr="00364FA5">
        <w:rPr>
          <w:sz w:val="28"/>
          <w:szCs w:val="28"/>
        </w:rPr>
        <w:t xml:space="preserve">ний </w:t>
      </w:r>
      <w:r w:rsidR="006612EF" w:rsidRPr="00364FA5">
        <w:rPr>
          <w:sz w:val="28"/>
          <w:szCs w:val="28"/>
        </w:rPr>
        <w:t xml:space="preserve">в </w:t>
      </w:r>
      <w:r w:rsidRPr="00364FA5">
        <w:rPr>
          <w:sz w:val="28"/>
          <w:szCs w:val="28"/>
        </w:rPr>
        <w:t xml:space="preserve">АТК </w:t>
      </w:r>
      <w:r w:rsidR="00A37E56" w:rsidRPr="00364FA5">
        <w:rPr>
          <w:sz w:val="28"/>
          <w:szCs w:val="28"/>
        </w:rPr>
        <w:t>муниципального образования</w:t>
      </w:r>
      <w:r w:rsidRPr="00364FA5">
        <w:rPr>
          <w:sz w:val="28"/>
          <w:szCs w:val="28"/>
        </w:rPr>
        <w:t xml:space="preserve"> Новопокровский район по соверше</w:t>
      </w:r>
      <w:r w:rsidRPr="00364FA5">
        <w:rPr>
          <w:sz w:val="28"/>
          <w:szCs w:val="28"/>
        </w:rPr>
        <w:t>н</w:t>
      </w:r>
      <w:r w:rsidRPr="00364FA5">
        <w:rPr>
          <w:sz w:val="28"/>
          <w:szCs w:val="28"/>
        </w:rPr>
        <w:t>ствованию деятельности в данной области;</w:t>
      </w:r>
    </w:p>
    <w:p w:rsidR="00104CA3" w:rsidRPr="00364FA5" w:rsidRDefault="00104CA3" w:rsidP="00B24CF6">
      <w:pPr>
        <w:pStyle w:val="a3"/>
        <w:shd w:val="clear" w:color="auto" w:fill="auto"/>
        <w:tabs>
          <w:tab w:val="left" w:pos="1422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в)</w:t>
      </w:r>
      <w:r w:rsidRPr="00364FA5">
        <w:rPr>
          <w:sz w:val="28"/>
          <w:szCs w:val="28"/>
        </w:rPr>
        <w:tab/>
        <w:t>мониторинг политических, социально-экономических и иных пр</w:t>
      </w:r>
      <w:r w:rsidRPr="00364FA5">
        <w:rPr>
          <w:sz w:val="28"/>
          <w:szCs w:val="28"/>
        </w:rPr>
        <w:t>о</w:t>
      </w:r>
      <w:r w:rsidRPr="00364FA5">
        <w:rPr>
          <w:sz w:val="28"/>
          <w:szCs w:val="28"/>
        </w:rPr>
        <w:t>цессов на территории поселения, оказывающих влияние на ситуацию в сфере противодействия терроризму;</w:t>
      </w:r>
    </w:p>
    <w:p w:rsidR="00104CA3" w:rsidRPr="00364FA5" w:rsidRDefault="00104CA3" w:rsidP="00B24CF6">
      <w:pPr>
        <w:pStyle w:val="a3"/>
        <w:shd w:val="clear" w:color="auto" w:fill="auto"/>
        <w:tabs>
          <w:tab w:val="left" w:pos="1509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г)</w:t>
      </w:r>
      <w:r w:rsidRPr="00364FA5">
        <w:rPr>
          <w:sz w:val="28"/>
          <w:szCs w:val="28"/>
        </w:rPr>
        <w:tab/>
        <w:t>участие в разработке мер по профилактике терроризма на террит</w:t>
      </w:r>
      <w:r w:rsidRPr="00364FA5">
        <w:rPr>
          <w:sz w:val="28"/>
          <w:szCs w:val="28"/>
        </w:rPr>
        <w:t>о</w:t>
      </w:r>
      <w:r w:rsidRPr="00364FA5">
        <w:rPr>
          <w:sz w:val="28"/>
          <w:szCs w:val="28"/>
        </w:rPr>
        <w:t>рии поселения, устранению причин и условий, способствующих их проявл</w:t>
      </w:r>
      <w:r w:rsidRPr="00364FA5">
        <w:rPr>
          <w:sz w:val="28"/>
          <w:szCs w:val="28"/>
        </w:rPr>
        <w:t>е</w:t>
      </w:r>
      <w:r w:rsidRPr="00364FA5">
        <w:rPr>
          <w:sz w:val="28"/>
          <w:szCs w:val="28"/>
        </w:rPr>
        <w:t>нию, минимизации и (или) ликвидации их последствий, обеспечению защ</w:t>
      </w:r>
      <w:r w:rsidRPr="00364FA5">
        <w:rPr>
          <w:sz w:val="28"/>
          <w:szCs w:val="28"/>
        </w:rPr>
        <w:t>и</w:t>
      </w:r>
      <w:r w:rsidRPr="00364FA5">
        <w:rPr>
          <w:sz w:val="28"/>
          <w:szCs w:val="28"/>
        </w:rPr>
        <w:t xml:space="preserve">щенности объектов возможных террористических посягательств, контроль за реализацией этих мер в соответствии с решениями АТК </w:t>
      </w:r>
      <w:r w:rsidR="0035441B" w:rsidRPr="00364FA5">
        <w:rPr>
          <w:sz w:val="28"/>
          <w:szCs w:val="28"/>
        </w:rPr>
        <w:t>муниципального</w:t>
      </w:r>
      <w:r w:rsidRPr="00364FA5">
        <w:rPr>
          <w:sz w:val="28"/>
          <w:szCs w:val="28"/>
        </w:rPr>
        <w:t xml:space="preserve"> обр</w:t>
      </w:r>
      <w:r w:rsidRPr="00364FA5">
        <w:rPr>
          <w:sz w:val="28"/>
          <w:szCs w:val="28"/>
        </w:rPr>
        <w:t>а</w:t>
      </w:r>
      <w:r w:rsidR="0035441B" w:rsidRPr="00364FA5">
        <w:rPr>
          <w:sz w:val="28"/>
          <w:szCs w:val="28"/>
        </w:rPr>
        <w:t>зования</w:t>
      </w:r>
      <w:r w:rsidRPr="00364FA5">
        <w:rPr>
          <w:sz w:val="28"/>
          <w:szCs w:val="28"/>
        </w:rPr>
        <w:t xml:space="preserve"> Новопокровский район;</w:t>
      </w:r>
    </w:p>
    <w:p w:rsidR="00104CA3" w:rsidRPr="00364FA5" w:rsidRDefault="00104CA3" w:rsidP="00B24CF6">
      <w:pPr>
        <w:pStyle w:val="a3"/>
        <w:shd w:val="clear" w:color="auto" w:fill="auto"/>
        <w:tabs>
          <w:tab w:val="left" w:pos="1374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д)</w:t>
      </w:r>
      <w:r w:rsidRPr="00364FA5">
        <w:rPr>
          <w:sz w:val="28"/>
          <w:szCs w:val="28"/>
        </w:rPr>
        <w:tab/>
        <w:t>подготовка проектов постановлений, распоряжений администрации</w:t>
      </w:r>
      <w:r w:rsidR="006612EF" w:rsidRPr="00364FA5">
        <w:rPr>
          <w:sz w:val="28"/>
          <w:szCs w:val="28"/>
        </w:rPr>
        <w:t xml:space="preserve"> Новопокровского </w:t>
      </w:r>
      <w:r w:rsidR="00791796" w:rsidRPr="00364FA5">
        <w:rPr>
          <w:sz w:val="28"/>
          <w:szCs w:val="28"/>
        </w:rPr>
        <w:t xml:space="preserve">сельского </w:t>
      </w:r>
      <w:r w:rsidRPr="00364FA5">
        <w:rPr>
          <w:sz w:val="28"/>
          <w:szCs w:val="28"/>
        </w:rPr>
        <w:t>поселения по организации взаимодействия подра</w:t>
      </w:r>
      <w:r w:rsidRPr="00364FA5">
        <w:rPr>
          <w:sz w:val="28"/>
          <w:szCs w:val="28"/>
        </w:rPr>
        <w:t>з</w:t>
      </w:r>
      <w:r w:rsidRPr="00364FA5">
        <w:rPr>
          <w:sz w:val="28"/>
          <w:szCs w:val="28"/>
        </w:rPr>
        <w:t>делений, организаций и общественных объединений (в рамках их компетенции) в целях повышения эффективности принимаемых ими мер по профилактике террористических проявлений, минимизации и (или) ликвидации их последс</w:t>
      </w:r>
      <w:r w:rsidRPr="00364FA5">
        <w:rPr>
          <w:sz w:val="28"/>
          <w:szCs w:val="28"/>
        </w:rPr>
        <w:t>т</w:t>
      </w:r>
      <w:r w:rsidRPr="00364FA5">
        <w:rPr>
          <w:sz w:val="28"/>
          <w:szCs w:val="28"/>
        </w:rPr>
        <w:t>вий на территории муниципального образования;</w:t>
      </w:r>
    </w:p>
    <w:p w:rsidR="006612EF" w:rsidRPr="00364FA5" w:rsidRDefault="00104CA3" w:rsidP="00B24CF6">
      <w:pPr>
        <w:pStyle w:val="a3"/>
        <w:shd w:val="clear" w:color="auto" w:fill="auto"/>
        <w:tabs>
          <w:tab w:val="left" w:pos="1528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е)</w:t>
      </w:r>
      <w:r w:rsidRPr="00364FA5">
        <w:rPr>
          <w:sz w:val="28"/>
          <w:szCs w:val="28"/>
        </w:rPr>
        <w:tab/>
        <w:t>анализ эффективности работы подразделений, хозяйствующих субъектов, общественных объединений (в рамках их компетенции) по проф</w:t>
      </w:r>
      <w:r w:rsidRPr="00364FA5">
        <w:rPr>
          <w:sz w:val="28"/>
          <w:szCs w:val="28"/>
        </w:rPr>
        <w:t>и</w:t>
      </w:r>
      <w:r w:rsidRPr="00364FA5">
        <w:rPr>
          <w:sz w:val="28"/>
          <w:szCs w:val="28"/>
        </w:rPr>
        <w:t>лактике терроризма, минимизации и (или) ликвидации последствий их проя</w:t>
      </w:r>
      <w:r w:rsidRPr="00364FA5">
        <w:rPr>
          <w:sz w:val="28"/>
          <w:szCs w:val="28"/>
        </w:rPr>
        <w:t>в</w:t>
      </w:r>
      <w:r w:rsidRPr="00364FA5">
        <w:rPr>
          <w:sz w:val="28"/>
          <w:szCs w:val="28"/>
        </w:rPr>
        <w:t>лений;</w:t>
      </w:r>
    </w:p>
    <w:p w:rsidR="00104CA3" w:rsidRPr="00364FA5" w:rsidRDefault="007A2D1C" w:rsidP="00B24CF6">
      <w:pPr>
        <w:pStyle w:val="a3"/>
        <w:shd w:val="clear" w:color="auto" w:fill="auto"/>
        <w:tabs>
          <w:tab w:val="left" w:pos="1528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ж</w:t>
      </w:r>
      <w:r w:rsidR="00104CA3" w:rsidRPr="00364FA5">
        <w:rPr>
          <w:sz w:val="28"/>
          <w:szCs w:val="28"/>
        </w:rPr>
        <w:t>)</w:t>
      </w:r>
      <w:r w:rsidR="00104CA3" w:rsidRPr="00364FA5">
        <w:rPr>
          <w:sz w:val="28"/>
          <w:szCs w:val="28"/>
        </w:rPr>
        <w:tab/>
        <w:t>иные задачи, вытекающие из решений АТК муниципального обр</w:t>
      </w:r>
      <w:r w:rsidR="00104CA3" w:rsidRPr="00364FA5">
        <w:rPr>
          <w:sz w:val="28"/>
          <w:szCs w:val="28"/>
        </w:rPr>
        <w:t>а</w:t>
      </w:r>
      <w:r w:rsidR="00104CA3" w:rsidRPr="00364FA5">
        <w:rPr>
          <w:sz w:val="28"/>
          <w:szCs w:val="28"/>
        </w:rPr>
        <w:t>зования Новопокровский район  в сфере противодействия терроризму в рамках компетенции органов местного самоуправления.</w:t>
      </w:r>
    </w:p>
    <w:p w:rsidR="007A2D1C" w:rsidRPr="00364FA5" w:rsidRDefault="007A2D1C" w:rsidP="00104CA3">
      <w:pPr>
        <w:pStyle w:val="a3"/>
        <w:shd w:val="clear" w:color="auto" w:fill="auto"/>
        <w:tabs>
          <w:tab w:val="left" w:pos="1403"/>
        </w:tabs>
        <w:spacing w:before="0" w:after="0" w:line="346" w:lineRule="exact"/>
        <w:ind w:firstLine="880"/>
        <w:jc w:val="both"/>
        <w:rPr>
          <w:sz w:val="28"/>
          <w:szCs w:val="28"/>
        </w:rPr>
      </w:pPr>
    </w:p>
    <w:p w:rsidR="00104CA3" w:rsidRPr="00364FA5" w:rsidRDefault="00104CA3" w:rsidP="00364FA5">
      <w:pPr>
        <w:pStyle w:val="a3"/>
        <w:shd w:val="clear" w:color="auto" w:fill="auto"/>
        <w:tabs>
          <w:tab w:val="left" w:pos="0"/>
        </w:tabs>
        <w:spacing w:before="0" w:after="0" w:line="270" w:lineRule="exact"/>
        <w:ind w:firstLine="0"/>
        <w:jc w:val="center"/>
        <w:rPr>
          <w:sz w:val="28"/>
          <w:szCs w:val="28"/>
        </w:rPr>
      </w:pPr>
      <w:r w:rsidRPr="00364FA5">
        <w:rPr>
          <w:sz w:val="28"/>
          <w:szCs w:val="28"/>
        </w:rPr>
        <w:t>3. Права АТК поселения</w:t>
      </w:r>
    </w:p>
    <w:p w:rsidR="007A2D1C" w:rsidRPr="00364FA5" w:rsidRDefault="007A2D1C" w:rsidP="007A2D1C">
      <w:pPr>
        <w:pStyle w:val="a3"/>
        <w:shd w:val="clear" w:color="auto" w:fill="auto"/>
        <w:spacing w:before="0" w:after="0" w:line="270" w:lineRule="exact"/>
        <w:ind w:left="1416" w:firstLine="708"/>
        <w:rPr>
          <w:sz w:val="28"/>
          <w:szCs w:val="28"/>
        </w:rPr>
      </w:pPr>
    </w:p>
    <w:p w:rsidR="00104CA3" w:rsidRPr="00364FA5" w:rsidRDefault="00B24CF6" w:rsidP="00B24CF6">
      <w:pPr>
        <w:pStyle w:val="a3"/>
        <w:shd w:val="clear" w:color="auto" w:fill="auto"/>
        <w:spacing w:before="0"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04CA3" w:rsidRPr="00364FA5">
        <w:rPr>
          <w:sz w:val="28"/>
          <w:szCs w:val="28"/>
        </w:rPr>
        <w:t>Для осуществления своих задач АТК поселения  имеет право:</w:t>
      </w:r>
    </w:p>
    <w:p w:rsidR="00104CA3" w:rsidRPr="00364FA5" w:rsidRDefault="00104CA3" w:rsidP="00B24CF6">
      <w:pPr>
        <w:pStyle w:val="a3"/>
        <w:shd w:val="clear" w:color="auto" w:fill="auto"/>
        <w:spacing w:before="0" w:after="0" w:line="270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а) принимать в пределах своей компетенции решения, касающиеся</w:t>
      </w:r>
    </w:p>
    <w:p w:rsidR="00104CA3" w:rsidRPr="00364FA5" w:rsidRDefault="00104CA3" w:rsidP="00B24CF6">
      <w:pPr>
        <w:pStyle w:val="a3"/>
        <w:shd w:val="clear" w:color="auto" w:fill="auto"/>
        <w:spacing w:before="0" w:after="0" w:line="317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совершенствования взаимодействия деятельности подразделений орган</w:t>
      </w:r>
      <w:r w:rsidRPr="00364FA5">
        <w:rPr>
          <w:sz w:val="28"/>
          <w:szCs w:val="28"/>
        </w:rPr>
        <w:t>и</w:t>
      </w:r>
      <w:r w:rsidRPr="00364FA5">
        <w:rPr>
          <w:sz w:val="28"/>
          <w:szCs w:val="28"/>
        </w:rPr>
        <w:t>заций в сфере противодействия терроризму на территории поселения;</w:t>
      </w:r>
    </w:p>
    <w:p w:rsidR="00104CA3" w:rsidRPr="00364FA5" w:rsidRDefault="00104CA3" w:rsidP="00B24CF6">
      <w:pPr>
        <w:pStyle w:val="a3"/>
        <w:shd w:val="clear" w:color="auto" w:fill="auto"/>
        <w:tabs>
          <w:tab w:val="left" w:pos="1276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б)</w:t>
      </w:r>
      <w:r w:rsidRPr="00364FA5">
        <w:rPr>
          <w:sz w:val="28"/>
          <w:szCs w:val="28"/>
        </w:rPr>
        <w:tab/>
        <w:t>запрашивать и получать в установленном порядке необходимые м</w:t>
      </w:r>
      <w:r w:rsidRPr="00364FA5">
        <w:rPr>
          <w:sz w:val="28"/>
          <w:szCs w:val="28"/>
        </w:rPr>
        <w:t>а</w:t>
      </w:r>
      <w:r w:rsidRPr="00364FA5">
        <w:rPr>
          <w:sz w:val="28"/>
          <w:szCs w:val="28"/>
        </w:rPr>
        <w:t>териалы и информацию от подразделений, хозяйствующих субъектов не зав</w:t>
      </w:r>
      <w:r w:rsidRPr="00364FA5">
        <w:rPr>
          <w:sz w:val="28"/>
          <w:szCs w:val="28"/>
        </w:rPr>
        <w:t>и</w:t>
      </w:r>
      <w:r w:rsidRPr="00364FA5">
        <w:rPr>
          <w:sz w:val="28"/>
          <w:szCs w:val="28"/>
        </w:rPr>
        <w:t>симо от форм собственности, общественных объединений (по согласованию) и должностных лиц;</w:t>
      </w:r>
    </w:p>
    <w:p w:rsidR="00104CA3" w:rsidRPr="00364FA5" w:rsidRDefault="00104CA3" w:rsidP="00B24CF6">
      <w:pPr>
        <w:pStyle w:val="a3"/>
        <w:shd w:val="clear" w:color="auto" w:fill="auto"/>
        <w:tabs>
          <w:tab w:val="left" w:pos="1356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в)</w:t>
      </w:r>
      <w:r w:rsidRPr="00364FA5">
        <w:rPr>
          <w:sz w:val="28"/>
          <w:szCs w:val="28"/>
        </w:rPr>
        <w:tab/>
        <w:t>привлекать для участия в работе АТК поселения должностных лиц и специалистов подразделений представителей организаций и общественных объединений;</w:t>
      </w:r>
    </w:p>
    <w:p w:rsidR="00104CA3" w:rsidRPr="00364FA5" w:rsidRDefault="00104CA3" w:rsidP="00B24CF6">
      <w:pPr>
        <w:pStyle w:val="a3"/>
        <w:shd w:val="clear" w:color="auto" w:fill="auto"/>
        <w:tabs>
          <w:tab w:val="left" w:pos="1276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г)</w:t>
      </w:r>
      <w:r w:rsidRPr="00364FA5">
        <w:rPr>
          <w:sz w:val="28"/>
          <w:szCs w:val="28"/>
        </w:rPr>
        <w:tab/>
        <w:t>создавать рабочие органы для изучения вопросов, касающихся пр</w:t>
      </w:r>
      <w:r w:rsidRPr="00364FA5">
        <w:rPr>
          <w:sz w:val="28"/>
          <w:szCs w:val="28"/>
        </w:rPr>
        <w:t>о</w:t>
      </w:r>
      <w:r w:rsidRPr="00364FA5">
        <w:rPr>
          <w:sz w:val="28"/>
          <w:szCs w:val="28"/>
        </w:rPr>
        <w:t>филактики терроризма, минимизации и (или) ликвидации последствий их пр</w:t>
      </w:r>
      <w:r w:rsidRPr="00364FA5">
        <w:rPr>
          <w:sz w:val="28"/>
          <w:szCs w:val="28"/>
        </w:rPr>
        <w:t>о</w:t>
      </w:r>
      <w:r w:rsidRPr="00364FA5">
        <w:rPr>
          <w:sz w:val="28"/>
          <w:szCs w:val="28"/>
        </w:rPr>
        <w:t>явлений, а также для подготовки соответствующих решений АТК поселения;</w:t>
      </w:r>
    </w:p>
    <w:p w:rsidR="00104CA3" w:rsidRPr="00364FA5" w:rsidRDefault="00104CA3" w:rsidP="00B24CF6">
      <w:pPr>
        <w:pStyle w:val="a3"/>
        <w:shd w:val="clear" w:color="auto" w:fill="auto"/>
        <w:tabs>
          <w:tab w:val="left" w:pos="1394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364FA5">
        <w:rPr>
          <w:sz w:val="28"/>
          <w:szCs w:val="28"/>
        </w:rPr>
        <w:lastRenderedPageBreak/>
        <w:t>д)</w:t>
      </w:r>
      <w:r w:rsidRPr="00364FA5">
        <w:rPr>
          <w:sz w:val="28"/>
          <w:szCs w:val="28"/>
        </w:rPr>
        <w:tab/>
        <w:t>вносить предложения в установленном порядке предс</w:t>
      </w:r>
      <w:r w:rsidR="00791796" w:rsidRPr="00364FA5">
        <w:rPr>
          <w:sz w:val="28"/>
          <w:szCs w:val="28"/>
        </w:rPr>
        <w:t>едателю АТК м</w:t>
      </w:r>
      <w:r w:rsidRPr="00364FA5">
        <w:rPr>
          <w:sz w:val="28"/>
          <w:szCs w:val="28"/>
        </w:rPr>
        <w:t>униципального образования Новопокровский район по вопросам, требующим решения законодательных органов Краснодарского края, НАК.</w:t>
      </w:r>
    </w:p>
    <w:p w:rsidR="0090053A" w:rsidRPr="00364FA5" w:rsidRDefault="0090053A" w:rsidP="00104CA3">
      <w:pPr>
        <w:pStyle w:val="a3"/>
        <w:shd w:val="clear" w:color="auto" w:fill="auto"/>
        <w:tabs>
          <w:tab w:val="left" w:pos="1394"/>
        </w:tabs>
        <w:spacing w:before="0" w:after="0" w:line="322" w:lineRule="exact"/>
        <w:ind w:firstLine="860"/>
        <w:jc w:val="both"/>
        <w:rPr>
          <w:sz w:val="28"/>
          <w:szCs w:val="28"/>
        </w:rPr>
      </w:pPr>
    </w:p>
    <w:p w:rsidR="00104CA3" w:rsidRPr="00364FA5" w:rsidRDefault="00104CA3" w:rsidP="00364FA5">
      <w:pPr>
        <w:pStyle w:val="a3"/>
        <w:shd w:val="clear" w:color="auto" w:fill="auto"/>
        <w:spacing w:before="0" w:after="0" w:line="270" w:lineRule="exact"/>
        <w:ind w:firstLine="0"/>
        <w:jc w:val="center"/>
        <w:rPr>
          <w:sz w:val="28"/>
          <w:szCs w:val="28"/>
        </w:rPr>
      </w:pPr>
      <w:r w:rsidRPr="00364FA5">
        <w:rPr>
          <w:sz w:val="28"/>
          <w:szCs w:val="28"/>
        </w:rPr>
        <w:t>4. О</w:t>
      </w:r>
      <w:r w:rsidR="0090053A" w:rsidRPr="00364FA5">
        <w:rPr>
          <w:sz w:val="28"/>
          <w:szCs w:val="28"/>
        </w:rPr>
        <w:t>рганизация работы АТК поселения</w:t>
      </w:r>
    </w:p>
    <w:p w:rsidR="0090053A" w:rsidRPr="00364FA5" w:rsidRDefault="0090053A" w:rsidP="0090053A">
      <w:pPr>
        <w:pStyle w:val="a3"/>
        <w:shd w:val="clear" w:color="auto" w:fill="auto"/>
        <w:spacing w:before="0" w:after="0" w:line="270" w:lineRule="exact"/>
        <w:ind w:left="708" w:firstLine="708"/>
        <w:jc w:val="center"/>
        <w:rPr>
          <w:sz w:val="28"/>
          <w:szCs w:val="28"/>
        </w:rPr>
      </w:pPr>
    </w:p>
    <w:p w:rsidR="00104CA3" w:rsidRPr="00364FA5" w:rsidRDefault="00104CA3" w:rsidP="00B24CF6">
      <w:pPr>
        <w:pStyle w:val="a3"/>
        <w:numPr>
          <w:ilvl w:val="1"/>
          <w:numId w:val="2"/>
        </w:numPr>
        <w:shd w:val="clear" w:color="auto" w:fill="auto"/>
        <w:tabs>
          <w:tab w:val="left" w:pos="-284"/>
          <w:tab w:val="left" w:pos="0"/>
        </w:tabs>
        <w:spacing w:before="0" w:after="0" w:line="326" w:lineRule="exact"/>
        <w:ind w:firstLine="860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АТК поселения  осуществляет свою деятельность на плановой о</w:t>
      </w:r>
      <w:r w:rsidRPr="00364FA5">
        <w:rPr>
          <w:sz w:val="28"/>
          <w:szCs w:val="28"/>
        </w:rPr>
        <w:t>с</w:t>
      </w:r>
      <w:r w:rsidRPr="00364FA5">
        <w:rPr>
          <w:sz w:val="28"/>
          <w:szCs w:val="28"/>
        </w:rPr>
        <w:t>нове в соответствии с Регламентом АТК поселения, утверждаемым председат</w:t>
      </w:r>
      <w:r w:rsidRPr="00364FA5">
        <w:rPr>
          <w:sz w:val="28"/>
          <w:szCs w:val="28"/>
        </w:rPr>
        <w:t>е</w:t>
      </w:r>
      <w:r w:rsidRPr="00364FA5">
        <w:rPr>
          <w:sz w:val="28"/>
          <w:szCs w:val="28"/>
        </w:rPr>
        <w:t>лем АТК поселения.</w:t>
      </w:r>
    </w:p>
    <w:p w:rsidR="00104CA3" w:rsidRPr="00364FA5" w:rsidRDefault="00104CA3" w:rsidP="00B24CF6">
      <w:pPr>
        <w:pStyle w:val="a3"/>
        <w:numPr>
          <w:ilvl w:val="1"/>
          <w:numId w:val="2"/>
        </w:numPr>
        <w:shd w:val="clear" w:color="auto" w:fill="auto"/>
        <w:tabs>
          <w:tab w:val="left" w:pos="-284"/>
          <w:tab w:val="left" w:pos="0"/>
          <w:tab w:val="left" w:pos="1476"/>
        </w:tabs>
        <w:spacing w:before="0" w:after="0" w:line="326" w:lineRule="exact"/>
        <w:ind w:firstLine="860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АТК поселения принимает решения в рамках своей компетенции.</w:t>
      </w:r>
    </w:p>
    <w:p w:rsidR="00104CA3" w:rsidRPr="00364FA5" w:rsidRDefault="00104CA3" w:rsidP="00B24CF6">
      <w:pPr>
        <w:pStyle w:val="a3"/>
        <w:numPr>
          <w:ilvl w:val="1"/>
          <w:numId w:val="2"/>
        </w:numPr>
        <w:shd w:val="clear" w:color="auto" w:fill="auto"/>
        <w:tabs>
          <w:tab w:val="left" w:pos="-284"/>
          <w:tab w:val="left" w:pos="0"/>
        </w:tabs>
        <w:spacing w:before="0" w:after="0" w:line="326" w:lineRule="exact"/>
        <w:ind w:firstLine="860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Для реализации решений АТК поселения могут издаваться пост</w:t>
      </w:r>
      <w:r w:rsidRPr="00364FA5">
        <w:rPr>
          <w:sz w:val="28"/>
          <w:szCs w:val="28"/>
        </w:rPr>
        <w:t>а</w:t>
      </w:r>
      <w:r w:rsidRPr="00364FA5">
        <w:rPr>
          <w:sz w:val="28"/>
          <w:szCs w:val="28"/>
        </w:rPr>
        <w:t xml:space="preserve">новления и распоряжения администрации поселения. </w:t>
      </w:r>
    </w:p>
    <w:p w:rsidR="00104CA3" w:rsidRPr="00364FA5" w:rsidRDefault="00104CA3" w:rsidP="00B24CF6">
      <w:pPr>
        <w:pStyle w:val="a3"/>
        <w:numPr>
          <w:ilvl w:val="1"/>
          <w:numId w:val="2"/>
        </w:numPr>
        <w:shd w:val="clear" w:color="auto" w:fill="auto"/>
        <w:tabs>
          <w:tab w:val="left" w:pos="-284"/>
          <w:tab w:val="left" w:pos="0"/>
          <w:tab w:val="left" w:pos="1735"/>
        </w:tabs>
        <w:spacing w:before="0" w:after="0" w:line="341" w:lineRule="exact"/>
        <w:ind w:firstLine="860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Организационное и материально-техническое обеспечение де</w:t>
      </w:r>
      <w:r w:rsidRPr="00364FA5">
        <w:rPr>
          <w:sz w:val="28"/>
          <w:szCs w:val="28"/>
        </w:rPr>
        <w:t>я</w:t>
      </w:r>
      <w:r w:rsidRPr="00364FA5">
        <w:rPr>
          <w:sz w:val="28"/>
          <w:szCs w:val="28"/>
        </w:rPr>
        <w:t>тельности АТК поселения осуществляется главой Новопокровского сельского поселения.</w:t>
      </w:r>
    </w:p>
    <w:p w:rsidR="00104CA3" w:rsidRPr="00364FA5" w:rsidRDefault="00104CA3" w:rsidP="00B24CF6">
      <w:pPr>
        <w:pStyle w:val="a3"/>
        <w:numPr>
          <w:ilvl w:val="1"/>
          <w:numId w:val="2"/>
        </w:numPr>
        <w:shd w:val="clear" w:color="auto" w:fill="auto"/>
        <w:tabs>
          <w:tab w:val="left" w:pos="-284"/>
          <w:tab w:val="left" w:pos="0"/>
          <w:tab w:val="left" w:pos="1505"/>
        </w:tabs>
        <w:spacing w:before="0" w:after="0" w:line="322" w:lineRule="exact"/>
        <w:ind w:firstLine="840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Персональный состав АТК поселения, ее Положение и Регламент утверждается Постановлением администрации Новопокровского сельского п</w:t>
      </w:r>
      <w:r w:rsidRPr="00364FA5">
        <w:rPr>
          <w:sz w:val="28"/>
          <w:szCs w:val="28"/>
        </w:rPr>
        <w:t>о</w:t>
      </w:r>
      <w:r w:rsidRPr="00364FA5">
        <w:rPr>
          <w:sz w:val="28"/>
          <w:szCs w:val="28"/>
        </w:rPr>
        <w:t>селения.</w:t>
      </w:r>
    </w:p>
    <w:p w:rsidR="00104CA3" w:rsidRPr="00364FA5" w:rsidRDefault="00104CA3" w:rsidP="00364FA5">
      <w:pPr>
        <w:pStyle w:val="a3"/>
        <w:shd w:val="clear" w:color="auto" w:fill="auto"/>
        <w:tabs>
          <w:tab w:val="left" w:pos="1505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04CA3" w:rsidRPr="00364FA5" w:rsidRDefault="00104CA3" w:rsidP="00364FA5">
      <w:pPr>
        <w:pStyle w:val="a3"/>
        <w:shd w:val="clear" w:color="auto" w:fill="auto"/>
        <w:tabs>
          <w:tab w:val="left" w:pos="1505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04CA3" w:rsidRPr="00364FA5" w:rsidRDefault="00104CA3" w:rsidP="00364FA5">
      <w:pPr>
        <w:pStyle w:val="a3"/>
        <w:shd w:val="clear" w:color="auto" w:fill="auto"/>
        <w:tabs>
          <w:tab w:val="left" w:pos="1505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A5577E" w:rsidRPr="00364FA5" w:rsidRDefault="00A5577E" w:rsidP="00364FA5">
      <w:pPr>
        <w:pStyle w:val="a3"/>
        <w:tabs>
          <w:tab w:val="left" w:pos="150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Глава Новопокровского сельского</w:t>
      </w:r>
    </w:p>
    <w:p w:rsidR="00104CA3" w:rsidRPr="00364FA5" w:rsidRDefault="00A5577E" w:rsidP="00364FA5">
      <w:pPr>
        <w:pStyle w:val="a3"/>
        <w:shd w:val="clear" w:color="auto" w:fill="auto"/>
        <w:tabs>
          <w:tab w:val="left" w:pos="150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364FA5">
        <w:rPr>
          <w:sz w:val="28"/>
          <w:szCs w:val="28"/>
        </w:rPr>
        <w:t>поселения Новопокровского района                                              А.В. Свитенко</w:t>
      </w:r>
    </w:p>
    <w:p w:rsidR="00104CA3" w:rsidRPr="00364FA5" w:rsidRDefault="00104CA3" w:rsidP="00104CA3">
      <w:pPr>
        <w:pStyle w:val="a3"/>
        <w:shd w:val="clear" w:color="auto" w:fill="auto"/>
        <w:tabs>
          <w:tab w:val="left" w:pos="1505"/>
        </w:tabs>
        <w:spacing w:before="0" w:after="0" w:line="322" w:lineRule="exact"/>
        <w:ind w:firstLine="0"/>
        <w:jc w:val="both"/>
        <w:rPr>
          <w:sz w:val="28"/>
          <w:szCs w:val="28"/>
        </w:rPr>
        <w:sectPr w:rsidR="00104CA3" w:rsidRPr="00364FA5" w:rsidSect="00364FA5">
          <w:headerReference w:type="even" r:id="rId8"/>
          <w:headerReference w:type="default" r:id="rId9"/>
          <w:type w:val="continuous"/>
          <w:pgSz w:w="11905" w:h="16837"/>
          <w:pgMar w:top="993" w:right="565" w:bottom="1276" w:left="1701" w:header="0" w:footer="3" w:gutter="0"/>
          <w:cols w:space="720"/>
          <w:noEndnote/>
          <w:titlePg/>
          <w:docGrid w:linePitch="360"/>
        </w:sectPr>
      </w:pPr>
    </w:p>
    <w:p w:rsidR="00864644" w:rsidRPr="00B24CF6" w:rsidRDefault="00864644" w:rsidP="00B24CF6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B24CF6">
        <w:rPr>
          <w:sz w:val="28"/>
          <w:szCs w:val="28"/>
        </w:rPr>
        <w:lastRenderedPageBreak/>
        <w:t>ПРИЛОЖЕНИЕ</w:t>
      </w:r>
      <w:r w:rsidR="00C64FEC" w:rsidRPr="00B24CF6">
        <w:rPr>
          <w:sz w:val="28"/>
          <w:szCs w:val="28"/>
        </w:rPr>
        <w:t xml:space="preserve"> № 3</w:t>
      </w:r>
    </w:p>
    <w:p w:rsidR="00864644" w:rsidRPr="00B24CF6" w:rsidRDefault="00C64FEC" w:rsidP="00B24CF6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B24CF6">
        <w:rPr>
          <w:sz w:val="28"/>
          <w:szCs w:val="28"/>
        </w:rPr>
        <w:t>УТВЕРЖДЕН</w:t>
      </w:r>
    </w:p>
    <w:p w:rsidR="00864644" w:rsidRPr="00B24CF6" w:rsidRDefault="00864644" w:rsidP="00B24CF6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 w:rsidRPr="00B24CF6">
        <w:rPr>
          <w:rFonts w:ascii="Times New Roman" w:hAnsi="Times New Roman" w:cs="Times New Roman"/>
          <w:spacing w:val="-11"/>
          <w:sz w:val="28"/>
          <w:szCs w:val="28"/>
        </w:rPr>
        <w:t>постановлением администрации</w:t>
      </w:r>
    </w:p>
    <w:p w:rsidR="00864644" w:rsidRPr="00B24CF6" w:rsidRDefault="00864644" w:rsidP="00B24CF6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 w:rsidRPr="00B24CF6">
        <w:rPr>
          <w:rFonts w:ascii="Times New Roman" w:hAnsi="Times New Roman" w:cs="Times New Roman"/>
          <w:spacing w:val="-11"/>
          <w:sz w:val="28"/>
          <w:szCs w:val="28"/>
        </w:rPr>
        <w:t>Новопокровского сельского поселения</w:t>
      </w:r>
    </w:p>
    <w:p w:rsidR="00864644" w:rsidRPr="00B24CF6" w:rsidRDefault="00364FA5" w:rsidP="00B24CF6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B24CF6">
        <w:rPr>
          <w:spacing w:val="-11"/>
          <w:sz w:val="28"/>
          <w:szCs w:val="28"/>
        </w:rPr>
        <w:t xml:space="preserve"> </w:t>
      </w:r>
      <w:r w:rsidR="00DB7207" w:rsidRPr="00B24CF6">
        <w:rPr>
          <w:spacing w:val="-11"/>
          <w:sz w:val="28"/>
          <w:szCs w:val="28"/>
        </w:rPr>
        <w:t>О</w:t>
      </w:r>
      <w:r w:rsidRPr="00B24CF6">
        <w:rPr>
          <w:spacing w:val="-11"/>
          <w:sz w:val="28"/>
          <w:szCs w:val="28"/>
        </w:rPr>
        <w:t>т</w:t>
      </w:r>
      <w:r w:rsidR="00DB7207">
        <w:rPr>
          <w:spacing w:val="-11"/>
          <w:sz w:val="28"/>
          <w:szCs w:val="28"/>
        </w:rPr>
        <w:t xml:space="preserve"> 04.06.</w:t>
      </w:r>
      <w:r w:rsidRPr="00B24CF6">
        <w:rPr>
          <w:spacing w:val="-11"/>
          <w:sz w:val="28"/>
          <w:szCs w:val="28"/>
        </w:rPr>
        <w:t>2018</w:t>
      </w:r>
      <w:r w:rsidR="00A5577E" w:rsidRPr="00B24CF6">
        <w:rPr>
          <w:spacing w:val="-11"/>
          <w:sz w:val="28"/>
          <w:szCs w:val="28"/>
        </w:rPr>
        <w:t xml:space="preserve"> </w:t>
      </w:r>
      <w:r w:rsidR="00864644" w:rsidRPr="00B24CF6">
        <w:rPr>
          <w:spacing w:val="-11"/>
          <w:sz w:val="28"/>
          <w:szCs w:val="28"/>
        </w:rPr>
        <w:t xml:space="preserve"> №</w:t>
      </w:r>
      <w:r w:rsidR="00DB7207">
        <w:rPr>
          <w:spacing w:val="-11"/>
          <w:sz w:val="28"/>
          <w:szCs w:val="28"/>
        </w:rPr>
        <w:t xml:space="preserve"> 115</w:t>
      </w:r>
    </w:p>
    <w:p w:rsidR="00864644" w:rsidRPr="00B24CF6" w:rsidRDefault="00864644" w:rsidP="00B24CF6">
      <w:pPr>
        <w:pStyle w:val="a3"/>
        <w:shd w:val="clear" w:color="auto" w:fill="auto"/>
        <w:spacing w:before="0" w:after="0" w:line="240" w:lineRule="auto"/>
        <w:ind w:right="720" w:firstLine="0"/>
        <w:jc w:val="center"/>
        <w:rPr>
          <w:sz w:val="28"/>
          <w:szCs w:val="28"/>
        </w:rPr>
      </w:pPr>
    </w:p>
    <w:p w:rsidR="00B24CF6" w:rsidRPr="00B24CF6" w:rsidRDefault="00B24CF6" w:rsidP="00B24CF6">
      <w:pPr>
        <w:pStyle w:val="a3"/>
        <w:shd w:val="clear" w:color="auto" w:fill="auto"/>
        <w:spacing w:before="0" w:after="0" w:line="240" w:lineRule="auto"/>
        <w:ind w:right="720" w:firstLine="0"/>
        <w:jc w:val="center"/>
        <w:rPr>
          <w:sz w:val="28"/>
          <w:szCs w:val="28"/>
        </w:rPr>
      </w:pPr>
    </w:p>
    <w:p w:rsidR="00864644" w:rsidRPr="00B24CF6" w:rsidRDefault="00864644" w:rsidP="00B24CF6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B24CF6">
        <w:rPr>
          <w:sz w:val="28"/>
          <w:szCs w:val="28"/>
        </w:rPr>
        <w:t>РЕГЛАМЕНТ</w:t>
      </w:r>
    </w:p>
    <w:p w:rsidR="00C64FEC" w:rsidRPr="00B24CF6" w:rsidRDefault="00791796" w:rsidP="00B24CF6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B24CF6">
        <w:rPr>
          <w:sz w:val="28"/>
          <w:szCs w:val="28"/>
        </w:rPr>
        <w:t xml:space="preserve">работы </w:t>
      </w:r>
      <w:r w:rsidR="00864644" w:rsidRPr="00B24CF6">
        <w:rPr>
          <w:sz w:val="28"/>
          <w:szCs w:val="28"/>
        </w:rPr>
        <w:t xml:space="preserve">антитеррористической комиссии в </w:t>
      </w:r>
      <w:r w:rsidR="00C64FEC" w:rsidRPr="00B24CF6">
        <w:rPr>
          <w:sz w:val="28"/>
          <w:szCs w:val="28"/>
        </w:rPr>
        <w:t>Новопокровском</w:t>
      </w:r>
    </w:p>
    <w:p w:rsidR="00864644" w:rsidRPr="00B24CF6" w:rsidRDefault="00C64FEC" w:rsidP="00B24CF6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B24CF6">
        <w:rPr>
          <w:sz w:val="28"/>
          <w:szCs w:val="28"/>
        </w:rPr>
        <w:t>сельском поселении</w:t>
      </w:r>
      <w:r w:rsidR="00B24CF6" w:rsidRPr="00B24CF6">
        <w:rPr>
          <w:sz w:val="28"/>
          <w:szCs w:val="28"/>
        </w:rPr>
        <w:t xml:space="preserve"> Новопокровского района</w:t>
      </w:r>
    </w:p>
    <w:p w:rsidR="00C64FEC" w:rsidRPr="00B24CF6" w:rsidRDefault="00C64FEC" w:rsidP="00B24CF6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864644" w:rsidRPr="00B24CF6" w:rsidRDefault="00864644" w:rsidP="00B24CF6">
      <w:pPr>
        <w:pStyle w:val="a3"/>
        <w:numPr>
          <w:ilvl w:val="0"/>
          <w:numId w:val="9"/>
        </w:numPr>
        <w:shd w:val="clear" w:color="auto" w:fill="auto"/>
        <w:spacing w:before="0" w:after="0" w:line="240" w:lineRule="auto"/>
        <w:ind w:left="0" w:firstLine="0"/>
        <w:jc w:val="center"/>
        <w:rPr>
          <w:sz w:val="28"/>
          <w:szCs w:val="28"/>
        </w:rPr>
      </w:pPr>
      <w:r w:rsidRPr="00B24CF6">
        <w:rPr>
          <w:sz w:val="28"/>
          <w:szCs w:val="28"/>
        </w:rPr>
        <w:t>Общие положения</w:t>
      </w:r>
    </w:p>
    <w:p w:rsidR="00B24CF6" w:rsidRPr="00B24CF6" w:rsidRDefault="00B24CF6" w:rsidP="00B24CF6">
      <w:pPr>
        <w:pStyle w:val="a3"/>
        <w:shd w:val="clear" w:color="auto" w:fill="auto"/>
        <w:spacing w:before="0" w:after="0" w:line="240" w:lineRule="auto"/>
        <w:ind w:left="4240" w:firstLine="0"/>
        <w:rPr>
          <w:sz w:val="28"/>
          <w:szCs w:val="28"/>
        </w:rPr>
      </w:pPr>
    </w:p>
    <w:p w:rsidR="00864644" w:rsidRPr="00B24CF6" w:rsidRDefault="00864644" w:rsidP="00B24CF6">
      <w:pPr>
        <w:pStyle w:val="a3"/>
        <w:numPr>
          <w:ilvl w:val="0"/>
          <w:numId w:val="3"/>
        </w:numPr>
        <w:shd w:val="clear" w:color="auto" w:fill="auto"/>
        <w:tabs>
          <w:tab w:val="left" w:pos="169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Настоящий регламент антитеррористической комиссии в </w:t>
      </w:r>
      <w:r w:rsidR="00C64FEC" w:rsidRPr="00B24CF6">
        <w:rPr>
          <w:sz w:val="28"/>
          <w:szCs w:val="28"/>
        </w:rPr>
        <w:t>Нов</w:t>
      </w:r>
      <w:r w:rsidR="00C64FEC" w:rsidRPr="00B24CF6">
        <w:rPr>
          <w:sz w:val="28"/>
          <w:szCs w:val="28"/>
        </w:rPr>
        <w:t>о</w:t>
      </w:r>
      <w:r w:rsidR="00C64FEC" w:rsidRPr="00B24CF6">
        <w:rPr>
          <w:sz w:val="28"/>
          <w:szCs w:val="28"/>
        </w:rPr>
        <w:t xml:space="preserve">покровском сельском поселении </w:t>
      </w:r>
      <w:r w:rsidRPr="00B24CF6">
        <w:rPr>
          <w:sz w:val="28"/>
          <w:szCs w:val="28"/>
        </w:rPr>
        <w:t>(далее - Регламент) разработан на основании постановления главы администрации Краснодарского края от 30 октября 2006 года № 945 «О мерах по противодействию терроризму на территории Красн</w:t>
      </w:r>
      <w:r w:rsidRPr="00B24CF6">
        <w:rPr>
          <w:sz w:val="28"/>
          <w:szCs w:val="28"/>
        </w:rPr>
        <w:t>о</w:t>
      </w:r>
      <w:r w:rsidRPr="00B24CF6">
        <w:rPr>
          <w:sz w:val="28"/>
          <w:szCs w:val="28"/>
        </w:rPr>
        <w:t>дарского края» (в редакции постановления главы администрации (губернатора) Краснодарского края от 27 августа 2009 го</w:t>
      </w:r>
      <w:r w:rsidR="009950CA" w:rsidRPr="00B24CF6">
        <w:rPr>
          <w:sz w:val="28"/>
          <w:szCs w:val="28"/>
        </w:rPr>
        <w:t>да № 751), постановления Муниц</w:t>
      </w:r>
      <w:r w:rsidR="009950CA" w:rsidRPr="00B24CF6">
        <w:rPr>
          <w:sz w:val="28"/>
          <w:szCs w:val="28"/>
        </w:rPr>
        <w:t>и</w:t>
      </w:r>
      <w:r w:rsidR="009950CA" w:rsidRPr="00B24CF6">
        <w:rPr>
          <w:sz w:val="28"/>
          <w:szCs w:val="28"/>
        </w:rPr>
        <w:t xml:space="preserve">пального образования Новопокровский район от 15 мая 2013 года № 595 </w:t>
      </w:r>
      <w:r w:rsidRPr="00B24CF6">
        <w:rPr>
          <w:sz w:val="28"/>
          <w:szCs w:val="28"/>
        </w:rPr>
        <w:t>и у</w:t>
      </w:r>
      <w:r w:rsidRPr="00B24CF6">
        <w:rPr>
          <w:sz w:val="28"/>
          <w:szCs w:val="28"/>
        </w:rPr>
        <w:t>с</w:t>
      </w:r>
      <w:r w:rsidRPr="00B24CF6">
        <w:rPr>
          <w:sz w:val="28"/>
          <w:szCs w:val="28"/>
        </w:rPr>
        <w:t>танавливает общие правила организации деятельности Антитеррористической комиссии Новопокров</w:t>
      </w:r>
      <w:r w:rsidR="009950CA" w:rsidRPr="00B24CF6">
        <w:rPr>
          <w:sz w:val="28"/>
          <w:szCs w:val="28"/>
        </w:rPr>
        <w:t>ского сельского поселения</w:t>
      </w:r>
      <w:r w:rsidRPr="00B24CF6">
        <w:rPr>
          <w:sz w:val="28"/>
          <w:szCs w:val="28"/>
        </w:rPr>
        <w:t xml:space="preserve"> (далее - АТК </w:t>
      </w:r>
      <w:r w:rsidR="009950CA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) по реализации ее полномочий, закрепленных в Положении об Антитеррористич</w:t>
      </w:r>
      <w:r w:rsidRPr="00B24CF6">
        <w:rPr>
          <w:sz w:val="28"/>
          <w:szCs w:val="28"/>
        </w:rPr>
        <w:t>е</w:t>
      </w:r>
      <w:r w:rsidRPr="00B24CF6">
        <w:rPr>
          <w:sz w:val="28"/>
          <w:szCs w:val="28"/>
        </w:rPr>
        <w:t xml:space="preserve">ской комиссии в </w:t>
      </w:r>
      <w:r w:rsidR="009950CA" w:rsidRPr="00B24CF6">
        <w:rPr>
          <w:sz w:val="28"/>
          <w:szCs w:val="28"/>
        </w:rPr>
        <w:t>Новопокровском сельском поселении</w:t>
      </w:r>
      <w:r w:rsidRPr="00B24CF6">
        <w:rPr>
          <w:sz w:val="28"/>
          <w:szCs w:val="28"/>
        </w:rPr>
        <w:t xml:space="preserve"> (далее - Положение) и других нормативных правовых актах Российской Федерации.</w:t>
      </w:r>
    </w:p>
    <w:p w:rsidR="00864644" w:rsidRPr="00B24CF6" w:rsidRDefault="00864644" w:rsidP="00B24CF6">
      <w:pPr>
        <w:pStyle w:val="a3"/>
        <w:numPr>
          <w:ilvl w:val="0"/>
          <w:numId w:val="3"/>
        </w:numPr>
        <w:shd w:val="clear" w:color="auto" w:fill="auto"/>
        <w:tabs>
          <w:tab w:val="left" w:pos="149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Основные направления деятельности АТК </w:t>
      </w:r>
      <w:r w:rsidR="009950CA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изложены в Положении, утвержденном председателем АТК </w:t>
      </w:r>
      <w:r w:rsidR="009950CA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</w:t>
      </w:r>
    </w:p>
    <w:p w:rsidR="009950CA" w:rsidRPr="00B24CF6" w:rsidRDefault="009950CA" w:rsidP="00B24CF6">
      <w:pPr>
        <w:pStyle w:val="a3"/>
        <w:shd w:val="clear" w:color="auto" w:fill="auto"/>
        <w:tabs>
          <w:tab w:val="left" w:pos="1499"/>
        </w:tabs>
        <w:spacing w:before="0" w:after="0" w:line="240" w:lineRule="auto"/>
        <w:ind w:left="880" w:firstLine="0"/>
        <w:jc w:val="both"/>
        <w:rPr>
          <w:sz w:val="28"/>
          <w:szCs w:val="28"/>
        </w:rPr>
      </w:pPr>
    </w:p>
    <w:p w:rsidR="00864644" w:rsidRPr="00B24CF6" w:rsidRDefault="00864644" w:rsidP="00B24CF6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B24CF6">
        <w:rPr>
          <w:sz w:val="28"/>
          <w:szCs w:val="28"/>
        </w:rPr>
        <w:t xml:space="preserve">2. Полномочия председателя и членов АТК </w:t>
      </w:r>
      <w:r w:rsidR="009950CA" w:rsidRPr="00B24CF6">
        <w:rPr>
          <w:sz w:val="28"/>
          <w:szCs w:val="28"/>
        </w:rPr>
        <w:t>поселения</w:t>
      </w:r>
    </w:p>
    <w:p w:rsidR="009950CA" w:rsidRPr="00B24CF6" w:rsidRDefault="009950CA" w:rsidP="00B24CF6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864644" w:rsidRPr="00B24CF6" w:rsidRDefault="009950CA" w:rsidP="00B24CF6">
      <w:pPr>
        <w:pStyle w:val="a3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88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Председатель</w:t>
      </w:r>
      <w:r w:rsidRPr="00B24CF6">
        <w:rPr>
          <w:sz w:val="28"/>
          <w:szCs w:val="28"/>
        </w:rPr>
        <w:tab/>
        <w:t xml:space="preserve">АТК поселения </w:t>
      </w:r>
      <w:r w:rsidR="00864644" w:rsidRPr="00B24CF6">
        <w:rPr>
          <w:sz w:val="28"/>
          <w:szCs w:val="28"/>
        </w:rPr>
        <w:t xml:space="preserve">осуществляет общее руководство деятельностью АТК </w:t>
      </w:r>
      <w:r w:rsidRPr="00B24CF6">
        <w:rPr>
          <w:sz w:val="28"/>
          <w:szCs w:val="28"/>
        </w:rPr>
        <w:t>поселения</w:t>
      </w:r>
      <w:r w:rsidR="00864644" w:rsidRPr="00B24CF6">
        <w:rPr>
          <w:sz w:val="28"/>
          <w:szCs w:val="28"/>
        </w:rPr>
        <w:t xml:space="preserve">, дает поручения членам АТК </w:t>
      </w:r>
      <w:r w:rsidRPr="00B24CF6">
        <w:rPr>
          <w:sz w:val="28"/>
          <w:szCs w:val="28"/>
        </w:rPr>
        <w:t>поселения</w:t>
      </w:r>
      <w:r w:rsidR="00864644" w:rsidRPr="00B24CF6">
        <w:rPr>
          <w:sz w:val="28"/>
          <w:szCs w:val="28"/>
        </w:rPr>
        <w:t xml:space="preserve"> по в</w:t>
      </w:r>
      <w:r w:rsidR="00864644" w:rsidRPr="00B24CF6">
        <w:rPr>
          <w:sz w:val="28"/>
          <w:szCs w:val="28"/>
        </w:rPr>
        <w:t>о</w:t>
      </w:r>
      <w:r w:rsidR="00864644" w:rsidRPr="00B24CF6">
        <w:rPr>
          <w:sz w:val="28"/>
          <w:szCs w:val="28"/>
        </w:rPr>
        <w:t>просам, отнесенным к ее компетенции, ведет заседа</w:t>
      </w:r>
      <w:r w:rsidRPr="00B24CF6">
        <w:rPr>
          <w:sz w:val="28"/>
          <w:szCs w:val="28"/>
        </w:rPr>
        <w:t>ния АТК поселе</w:t>
      </w:r>
      <w:r w:rsidR="00864644" w:rsidRPr="00B24CF6">
        <w:rPr>
          <w:sz w:val="28"/>
          <w:szCs w:val="28"/>
        </w:rPr>
        <w:t>ния, подп</w:t>
      </w:r>
      <w:r w:rsidR="00864644" w:rsidRPr="00B24CF6">
        <w:rPr>
          <w:sz w:val="28"/>
          <w:szCs w:val="28"/>
        </w:rPr>
        <w:t>и</w:t>
      </w:r>
      <w:r w:rsidR="00864644" w:rsidRPr="00B24CF6">
        <w:rPr>
          <w:sz w:val="28"/>
          <w:szCs w:val="28"/>
        </w:rPr>
        <w:t>сывает протоколы ее заседаний.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88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Председатель АТК </w:t>
      </w:r>
      <w:r w:rsidR="009950CA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представляет АТК </w:t>
      </w:r>
      <w:r w:rsidR="009950CA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по вопр</w:t>
      </w:r>
      <w:r w:rsidRPr="00B24CF6">
        <w:rPr>
          <w:sz w:val="28"/>
          <w:szCs w:val="28"/>
        </w:rPr>
        <w:t>о</w:t>
      </w:r>
      <w:r w:rsidRPr="00B24CF6">
        <w:rPr>
          <w:sz w:val="28"/>
          <w:szCs w:val="28"/>
        </w:rPr>
        <w:t>сам, отнесенным к ее компетенции.</w:t>
      </w:r>
    </w:p>
    <w:p w:rsidR="00864644" w:rsidRPr="00B24CF6" w:rsidRDefault="00864644" w:rsidP="00B24CF6">
      <w:pPr>
        <w:pStyle w:val="a3"/>
        <w:numPr>
          <w:ilvl w:val="1"/>
          <w:numId w:val="3"/>
        </w:numPr>
        <w:shd w:val="clear" w:color="auto" w:fill="auto"/>
        <w:tabs>
          <w:tab w:val="left" w:pos="0"/>
          <w:tab w:val="left" w:pos="1648"/>
        </w:tabs>
        <w:spacing w:before="0" w:after="0" w:line="240" w:lineRule="auto"/>
        <w:ind w:firstLine="88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В</w:t>
      </w:r>
      <w:r w:rsidRPr="00B24CF6">
        <w:rPr>
          <w:sz w:val="28"/>
          <w:szCs w:val="28"/>
        </w:rPr>
        <w:tab/>
        <w:t xml:space="preserve">отсутствии председателя АТК </w:t>
      </w:r>
      <w:r w:rsidR="009950CA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ее работой руков</w:t>
      </w:r>
      <w:r w:rsidRPr="00B24CF6">
        <w:rPr>
          <w:sz w:val="28"/>
          <w:szCs w:val="28"/>
        </w:rPr>
        <w:t>о</w:t>
      </w:r>
      <w:r w:rsidRPr="00B24CF6">
        <w:rPr>
          <w:sz w:val="28"/>
          <w:szCs w:val="28"/>
        </w:rPr>
        <w:t xml:space="preserve">дит исполняющий обязанности главы </w:t>
      </w:r>
      <w:r w:rsidR="009950CA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который по поручению пре</w:t>
      </w:r>
      <w:r w:rsidRPr="00B24CF6">
        <w:rPr>
          <w:sz w:val="28"/>
          <w:szCs w:val="28"/>
        </w:rPr>
        <w:t>д</w:t>
      </w:r>
      <w:r w:rsidRPr="00B24CF6">
        <w:rPr>
          <w:sz w:val="28"/>
          <w:szCs w:val="28"/>
        </w:rPr>
        <w:t xml:space="preserve">седателя АТК </w:t>
      </w:r>
      <w:r w:rsidR="009950CA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, ведет заседания АТК </w:t>
      </w:r>
      <w:r w:rsidR="009950CA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numPr>
          <w:ilvl w:val="1"/>
          <w:numId w:val="3"/>
        </w:numPr>
        <w:shd w:val="clear" w:color="auto" w:fill="auto"/>
        <w:tabs>
          <w:tab w:val="left" w:pos="0"/>
          <w:tab w:val="left" w:pos="1490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Подписывает протоколы заседаний АТК </w:t>
      </w:r>
      <w:r w:rsidR="00597D9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Дает поручения в пределах своей компетенции, представляет АТК </w:t>
      </w:r>
      <w:r w:rsidR="00597D9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во взаимоотношениях с подразделениями</w:t>
      </w:r>
      <w:r w:rsidR="00597D9D" w:rsidRPr="00B24CF6">
        <w:rPr>
          <w:sz w:val="28"/>
          <w:szCs w:val="28"/>
        </w:rPr>
        <w:t>, предприятий</w:t>
      </w:r>
      <w:r w:rsidRPr="00B24CF6">
        <w:rPr>
          <w:sz w:val="28"/>
          <w:szCs w:val="28"/>
        </w:rPr>
        <w:t>, организ</w:t>
      </w:r>
      <w:r w:rsidRPr="00B24CF6">
        <w:rPr>
          <w:sz w:val="28"/>
          <w:szCs w:val="28"/>
        </w:rPr>
        <w:t>а</w:t>
      </w:r>
      <w:r w:rsidRPr="00B24CF6">
        <w:rPr>
          <w:sz w:val="28"/>
          <w:szCs w:val="28"/>
        </w:rPr>
        <w:t>ци</w:t>
      </w:r>
      <w:r w:rsidR="00597D9D" w:rsidRPr="00B24CF6">
        <w:rPr>
          <w:sz w:val="28"/>
          <w:szCs w:val="28"/>
        </w:rPr>
        <w:t>й</w:t>
      </w:r>
      <w:r w:rsidRPr="00B24CF6">
        <w:rPr>
          <w:sz w:val="28"/>
          <w:szCs w:val="28"/>
        </w:rPr>
        <w:t>, средствами массовой информации.</w:t>
      </w:r>
    </w:p>
    <w:p w:rsidR="00864644" w:rsidRPr="00B24CF6" w:rsidRDefault="00597D9D" w:rsidP="00B24CF6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lastRenderedPageBreak/>
        <w:t>2.5</w:t>
      </w:r>
      <w:r w:rsidR="00864644" w:rsidRPr="00B24CF6">
        <w:rPr>
          <w:sz w:val="28"/>
          <w:szCs w:val="28"/>
        </w:rPr>
        <w:t xml:space="preserve">.Члены АТК </w:t>
      </w:r>
      <w:r w:rsidRPr="00B24CF6">
        <w:rPr>
          <w:sz w:val="28"/>
          <w:szCs w:val="28"/>
        </w:rPr>
        <w:t xml:space="preserve">поселения </w:t>
      </w:r>
      <w:r w:rsidR="00864644" w:rsidRPr="00B24CF6">
        <w:rPr>
          <w:sz w:val="28"/>
          <w:szCs w:val="28"/>
        </w:rPr>
        <w:t xml:space="preserve"> обладают равными правами при подготовке и обсуждении рассматриваемых на заседании вопросов.</w:t>
      </w:r>
    </w:p>
    <w:p w:rsidR="00864644" w:rsidRPr="00B24CF6" w:rsidRDefault="00597D9D" w:rsidP="00B24CF6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2.6</w:t>
      </w:r>
      <w:r w:rsidR="00864644" w:rsidRPr="00B24CF6">
        <w:rPr>
          <w:sz w:val="28"/>
          <w:szCs w:val="28"/>
        </w:rPr>
        <w:t xml:space="preserve">.Члены АТК </w:t>
      </w:r>
      <w:r w:rsidR="00E24AE3" w:rsidRPr="00B24CF6">
        <w:rPr>
          <w:sz w:val="28"/>
          <w:szCs w:val="28"/>
        </w:rPr>
        <w:t>поселения</w:t>
      </w:r>
      <w:r w:rsidR="00864644" w:rsidRPr="00B24CF6">
        <w:rPr>
          <w:sz w:val="28"/>
          <w:szCs w:val="28"/>
        </w:rPr>
        <w:t xml:space="preserve"> имеют право: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0"/>
          <w:tab w:val="left" w:pos="1246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а)</w:t>
      </w:r>
      <w:r w:rsidRPr="00B24CF6">
        <w:rPr>
          <w:sz w:val="28"/>
          <w:szCs w:val="28"/>
        </w:rPr>
        <w:tab/>
        <w:t xml:space="preserve">выступать на заседаниях АТК </w:t>
      </w:r>
      <w:r w:rsidR="00597D9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, вносить предложения по вопросам, входящим в компетенцию АТК </w:t>
      </w:r>
      <w:r w:rsidR="00597D9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и требовать, в случае н</w:t>
      </w:r>
      <w:r w:rsidRPr="00B24CF6">
        <w:rPr>
          <w:sz w:val="28"/>
          <w:szCs w:val="28"/>
        </w:rPr>
        <w:t>е</w:t>
      </w:r>
      <w:r w:rsidRPr="00B24CF6">
        <w:rPr>
          <w:sz w:val="28"/>
          <w:szCs w:val="28"/>
        </w:rPr>
        <w:t>обходимости, проведения голосования по данным вопросам;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0"/>
          <w:tab w:val="left" w:pos="1227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б)</w:t>
      </w:r>
      <w:r w:rsidRPr="00B24CF6">
        <w:rPr>
          <w:sz w:val="28"/>
          <w:szCs w:val="28"/>
        </w:rPr>
        <w:tab/>
        <w:t xml:space="preserve">голосовать на заседаниях АТК </w:t>
      </w:r>
      <w:r w:rsidR="00597D9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;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0"/>
          <w:tab w:val="left" w:pos="1298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в)</w:t>
      </w:r>
      <w:r w:rsidRPr="00B24CF6">
        <w:rPr>
          <w:sz w:val="28"/>
          <w:szCs w:val="28"/>
        </w:rPr>
        <w:tab/>
        <w:t xml:space="preserve">знакомиться с документами и материалами АТК </w:t>
      </w:r>
      <w:r w:rsidR="00597D9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неп</w:t>
      </w:r>
      <w:r w:rsidRPr="00B24CF6">
        <w:rPr>
          <w:sz w:val="28"/>
          <w:szCs w:val="28"/>
        </w:rPr>
        <w:t>о</w:t>
      </w:r>
      <w:r w:rsidRPr="00B24CF6">
        <w:rPr>
          <w:sz w:val="28"/>
          <w:szCs w:val="28"/>
        </w:rPr>
        <w:t xml:space="preserve">средственно касающимися деятельности АТК </w:t>
      </w:r>
      <w:r w:rsidR="00E24AE3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в области противоде</w:t>
      </w:r>
      <w:r w:rsidRPr="00B24CF6">
        <w:rPr>
          <w:sz w:val="28"/>
          <w:szCs w:val="28"/>
        </w:rPr>
        <w:t>й</w:t>
      </w:r>
      <w:r w:rsidRPr="00B24CF6">
        <w:rPr>
          <w:sz w:val="28"/>
          <w:szCs w:val="28"/>
        </w:rPr>
        <w:t>ствия терроризму;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0"/>
          <w:tab w:val="left" w:pos="1241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г)</w:t>
      </w:r>
      <w:r w:rsidRPr="00B24CF6">
        <w:rPr>
          <w:sz w:val="28"/>
          <w:szCs w:val="28"/>
        </w:rPr>
        <w:tab/>
        <w:t xml:space="preserve">привлекать, по согласованию с председателем АТК </w:t>
      </w:r>
      <w:r w:rsidR="007D65AE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в у</w:t>
      </w:r>
      <w:r w:rsidRPr="00B24CF6">
        <w:rPr>
          <w:sz w:val="28"/>
          <w:szCs w:val="28"/>
        </w:rPr>
        <w:t>с</w:t>
      </w:r>
      <w:r w:rsidRPr="00B24CF6">
        <w:rPr>
          <w:sz w:val="28"/>
          <w:szCs w:val="28"/>
        </w:rPr>
        <w:t>тановленном порядке сотрудников и специалистов других организаций к ан</w:t>
      </w:r>
      <w:r w:rsidRPr="00B24CF6">
        <w:rPr>
          <w:sz w:val="28"/>
          <w:szCs w:val="28"/>
        </w:rPr>
        <w:t>а</w:t>
      </w:r>
      <w:r w:rsidRPr="00B24CF6">
        <w:rPr>
          <w:sz w:val="28"/>
          <w:szCs w:val="28"/>
        </w:rPr>
        <w:t xml:space="preserve">литической и иной работе, связанной с деятельностью АТК </w:t>
      </w:r>
      <w:r w:rsidR="007D65AE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;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0"/>
          <w:tab w:val="left" w:pos="1327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д)</w:t>
      </w:r>
      <w:r w:rsidRPr="00B24CF6">
        <w:rPr>
          <w:sz w:val="28"/>
          <w:szCs w:val="28"/>
        </w:rPr>
        <w:tab/>
        <w:t xml:space="preserve">излагать, в случае несогласия с решением АТК </w:t>
      </w:r>
      <w:r w:rsidR="007D65AE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в пис</w:t>
      </w:r>
      <w:r w:rsidRPr="00B24CF6">
        <w:rPr>
          <w:sz w:val="28"/>
          <w:szCs w:val="28"/>
        </w:rPr>
        <w:t>ь</w:t>
      </w:r>
      <w:r w:rsidRPr="00B24CF6">
        <w:rPr>
          <w:sz w:val="28"/>
          <w:szCs w:val="28"/>
        </w:rPr>
        <w:t xml:space="preserve">менной форме особое мнение, которое подлежит отражению в протоколе АТК </w:t>
      </w:r>
      <w:r w:rsidR="007D65AE" w:rsidRPr="00B24CF6">
        <w:rPr>
          <w:sz w:val="28"/>
          <w:szCs w:val="28"/>
        </w:rPr>
        <w:t xml:space="preserve">поселения </w:t>
      </w:r>
      <w:r w:rsidRPr="00B24CF6">
        <w:rPr>
          <w:sz w:val="28"/>
          <w:szCs w:val="28"/>
        </w:rPr>
        <w:t xml:space="preserve"> и прилагается к его решению.</w:t>
      </w:r>
    </w:p>
    <w:p w:rsidR="00864644" w:rsidRPr="00B24CF6" w:rsidRDefault="00726230" w:rsidP="00B24CF6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2.7</w:t>
      </w:r>
      <w:r w:rsidR="00864644" w:rsidRPr="00B24CF6">
        <w:rPr>
          <w:sz w:val="28"/>
          <w:szCs w:val="28"/>
        </w:rPr>
        <w:t>.Член</w:t>
      </w:r>
      <w:r w:rsidR="006612EF" w:rsidRPr="00B24CF6">
        <w:rPr>
          <w:sz w:val="28"/>
          <w:szCs w:val="28"/>
        </w:rPr>
        <w:t>ы</w:t>
      </w:r>
      <w:r w:rsidR="00864644" w:rsidRPr="00B24CF6">
        <w:rPr>
          <w:sz w:val="28"/>
          <w:szCs w:val="28"/>
        </w:rPr>
        <w:t xml:space="preserve"> АТК </w:t>
      </w:r>
      <w:r w:rsidR="007D65AE" w:rsidRPr="00B24CF6">
        <w:rPr>
          <w:sz w:val="28"/>
          <w:szCs w:val="28"/>
        </w:rPr>
        <w:t>поселения обязан</w:t>
      </w:r>
      <w:r w:rsidR="006612EF" w:rsidRPr="00B24CF6">
        <w:rPr>
          <w:sz w:val="28"/>
          <w:szCs w:val="28"/>
        </w:rPr>
        <w:t>ы</w:t>
      </w:r>
      <w:r w:rsidR="00864644" w:rsidRPr="00B24CF6">
        <w:rPr>
          <w:sz w:val="28"/>
          <w:szCs w:val="28"/>
        </w:rPr>
        <w:t>: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а) организовывать подготовку вопросов, выносимых на рассмотрение АТК </w:t>
      </w:r>
      <w:r w:rsidR="007D65AE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в соответствие с решениями АТК </w:t>
      </w:r>
      <w:r w:rsidR="007D65AE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, председателя АТК </w:t>
      </w:r>
      <w:r w:rsidR="007D65AE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или по предложению членов АТК </w:t>
      </w:r>
      <w:r w:rsidR="007D65AE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утвержденным прот</w:t>
      </w:r>
      <w:r w:rsidRPr="00B24CF6">
        <w:rPr>
          <w:sz w:val="28"/>
          <w:szCs w:val="28"/>
        </w:rPr>
        <w:t>о</w:t>
      </w:r>
      <w:r w:rsidRPr="00B24CF6">
        <w:rPr>
          <w:sz w:val="28"/>
          <w:szCs w:val="28"/>
        </w:rPr>
        <w:t>кольным решением;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0"/>
          <w:tab w:val="left" w:pos="1284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б)</w:t>
      </w:r>
      <w:r w:rsidRPr="00B24CF6">
        <w:rPr>
          <w:sz w:val="28"/>
          <w:szCs w:val="28"/>
        </w:rPr>
        <w:tab/>
        <w:t xml:space="preserve">присутствовать на заседаниях АТК </w:t>
      </w:r>
      <w:r w:rsidR="007D65AE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 В случае невозмо</w:t>
      </w:r>
      <w:r w:rsidRPr="00B24CF6">
        <w:rPr>
          <w:sz w:val="28"/>
          <w:szCs w:val="28"/>
        </w:rPr>
        <w:t>ж</w:t>
      </w:r>
      <w:r w:rsidRPr="00B24CF6">
        <w:rPr>
          <w:sz w:val="28"/>
          <w:szCs w:val="28"/>
        </w:rPr>
        <w:t>ности личного присутствия н</w:t>
      </w:r>
      <w:r w:rsidR="00B24CF6">
        <w:rPr>
          <w:sz w:val="28"/>
          <w:szCs w:val="28"/>
        </w:rPr>
        <w:t>а заседании, лицо исполняющее</w:t>
      </w:r>
      <w:r w:rsidRPr="00B24CF6">
        <w:rPr>
          <w:sz w:val="28"/>
          <w:szCs w:val="28"/>
        </w:rPr>
        <w:t xml:space="preserve"> обязанности, м</w:t>
      </w:r>
      <w:r w:rsidRPr="00B24CF6">
        <w:rPr>
          <w:sz w:val="28"/>
          <w:szCs w:val="28"/>
        </w:rPr>
        <w:t>о</w:t>
      </w:r>
      <w:r w:rsidRPr="00B24CF6">
        <w:rPr>
          <w:sz w:val="28"/>
          <w:szCs w:val="28"/>
        </w:rPr>
        <w:t>жет присутствовать на заседании с правом совещательного голоса;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0"/>
          <w:tab w:val="left" w:pos="1476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в)</w:t>
      </w:r>
      <w:r w:rsidRPr="00B24CF6">
        <w:rPr>
          <w:sz w:val="28"/>
          <w:szCs w:val="28"/>
        </w:rPr>
        <w:tab/>
        <w:t>организовывать в рамках своих должностных полномочий выпо</w:t>
      </w:r>
      <w:r w:rsidRPr="00B24CF6">
        <w:rPr>
          <w:sz w:val="28"/>
          <w:szCs w:val="28"/>
        </w:rPr>
        <w:t>л</w:t>
      </w:r>
      <w:r w:rsidRPr="00B24CF6">
        <w:rPr>
          <w:sz w:val="28"/>
          <w:szCs w:val="28"/>
        </w:rPr>
        <w:t xml:space="preserve">нение решений АТК </w:t>
      </w:r>
      <w:r w:rsidR="007D65AE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;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0"/>
          <w:tab w:val="left" w:pos="1418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г)</w:t>
      </w:r>
      <w:r w:rsidRPr="00B24CF6">
        <w:rPr>
          <w:sz w:val="28"/>
          <w:szCs w:val="28"/>
        </w:rPr>
        <w:tab/>
        <w:t>выполнять требования нормативных правовых актов, устанавл</w:t>
      </w:r>
      <w:r w:rsidRPr="00B24CF6">
        <w:rPr>
          <w:sz w:val="28"/>
          <w:szCs w:val="28"/>
        </w:rPr>
        <w:t>и</w:t>
      </w:r>
      <w:r w:rsidRPr="00B24CF6">
        <w:rPr>
          <w:sz w:val="28"/>
          <w:szCs w:val="28"/>
        </w:rPr>
        <w:t xml:space="preserve">вающих правила организации работы АТК </w:t>
      </w:r>
      <w:r w:rsidR="007D65AE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</w:t>
      </w:r>
    </w:p>
    <w:p w:rsidR="00864644" w:rsidRPr="00B24CF6" w:rsidRDefault="00726230" w:rsidP="00B24CF6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2.8</w:t>
      </w:r>
      <w:r w:rsidR="00864644" w:rsidRPr="00B24CF6">
        <w:rPr>
          <w:sz w:val="28"/>
          <w:szCs w:val="28"/>
        </w:rPr>
        <w:t xml:space="preserve">. Доступ средств массовой информации к сведениям о деятельности АТК </w:t>
      </w:r>
      <w:r w:rsidR="007D65AE" w:rsidRPr="00B24CF6">
        <w:rPr>
          <w:sz w:val="28"/>
          <w:szCs w:val="28"/>
        </w:rPr>
        <w:t>поселения</w:t>
      </w:r>
      <w:r w:rsidR="00864644" w:rsidRPr="00B24CF6">
        <w:rPr>
          <w:sz w:val="28"/>
          <w:szCs w:val="28"/>
        </w:rPr>
        <w:t xml:space="preserve"> и порядок размещения в информационных системах общего пользования сведений о вопросах и материалах, рассматриваемых на заседан</w:t>
      </w:r>
      <w:r w:rsidR="00864644" w:rsidRPr="00B24CF6">
        <w:rPr>
          <w:sz w:val="28"/>
          <w:szCs w:val="28"/>
        </w:rPr>
        <w:t>и</w:t>
      </w:r>
      <w:r w:rsidR="00864644" w:rsidRPr="00B24CF6">
        <w:rPr>
          <w:sz w:val="28"/>
          <w:szCs w:val="28"/>
        </w:rPr>
        <w:t xml:space="preserve">ях АТК </w:t>
      </w:r>
      <w:r w:rsidR="007D65AE" w:rsidRPr="00B24CF6">
        <w:rPr>
          <w:sz w:val="28"/>
          <w:szCs w:val="28"/>
        </w:rPr>
        <w:t>поселения</w:t>
      </w:r>
      <w:r w:rsidR="00864644" w:rsidRPr="00B24CF6">
        <w:rPr>
          <w:sz w:val="28"/>
          <w:szCs w:val="28"/>
        </w:rPr>
        <w:t>, определяется законодательством о порядке освещения в средствах массовой информации деятельности органов государственной власти.</w:t>
      </w:r>
    </w:p>
    <w:p w:rsidR="00E957D6" w:rsidRPr="00B24CF6" w:rsidRDefault="00E957D6" w:rsidP="00B24CF6">
      <w:pPr>
        <w:pStyle w:val="a3"/>
        <w:shd w:val="clear" w:color="auto" w:fill="auto"/>
        <w:spacing w:before="0" w:after="0" w:line="240" w:lineRule="auto"/>
        <w:ind w:firstLine="860"/>
        <w:jc w:val="both"/>
        <w:rPr>
          <w:sz w:val="28"/>
          <w:szCs w:val="28"/>
        </w:rPr>
      </w:pPr>
    </w:p>
    <w:p w:rsidR="00864644" w:rsidRPr="00B24CF6" w:rsidRDefault="00864644" w:rsidP="00B24CF6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B24CF6">
        <w:rPr>
          <w:sz w:val="28"/>
          <w:szCs w:val="28"/>
        </w:rPr>
        <w:t xml:space="preserve">3. Планирование и организация работы АТК </w:t>
      </w:r>
      <w:r w:rsidR="007D65AE" w:rsidRPr="00B24CF6">
        <w:rPr>
          <w:sz w:val="28"/>
          <w:szCs w:val="28"/>
        </w:rPr>
        <w:t>поселения</w:t>
      </w:r>
    </w:p>
    <w:p w:rsidR="00E957D6" w:rsidRPr="00B24CF6" w:rsidRDefault="00E957D6" w:rsidP="00B24CF6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864644" w:rsidRPr="00B24CF6" w:rsidRDefault="00864644" w:rsidP="00B24CF6">
      <w:pPr>
        <w:pStyle w:val="a3"/>
        <w:shd w:val="clear" w:color="auto" w:fill="auto"/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3.1.Заседания АТК </w:t>
      </w:r>
      <w:r w:rsidR="007D65AE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проводятся в соответствии с планом зас</w:t>
      </w:r>
      <w:r w:rsidRPr="00B24CF6">
        <w:rPr>
          <w:sz w:val="28"/>
          <w:szCs w:val="28"/>
        </w:rPr>
        <w:t>е</w:t>
      </w:r>
      <w:r w:rsidRPr="00B24CF6">
        <w:rPr>
          <w:sz w:val="28"/>
          <w:szCs w:val="28"/>
        </w:rPr>
        <w:t xml:space="preserve">даний АТК муниципального образования. План заседаний является разделом плана работы АТК </w:t>
      </w:r>
      <w:r w:rsidR="00493D43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 План работы составляется на полугодие и утве</w:t>
      </w:r>
      <w:r w:rsidRPr="00B24CF6">
        <w:rPr>
          <w:sz w:val="28"/>
          <w:szCs w:val="28"/>
        </w:rPr>
        <w:t>р</w:t>
      </w:r>
      <w:r w:rsidRPr="00B24CF6">
        <w:rPr>
          <w:sz w:val="28"/>
          <w:szCs w:val="28"/>
        </w:rPr>
        <w:t xml:space="preserve">ждается председателем АТК </w:t>
      </w:r>
      <w:r w:rsidR="00493D43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shd w:val="clear" w:color="auto" w:fill="auto"/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3.2.3аседание АТК </w:t>
      </w:r>
      <w:r w:rsidR="00493D43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проводится не реже одного раза в квартал. В случае необходимости по решению председателя АТК </w:t>
      </w:r>
      <w:r w:rsidR="00493D43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могут пр</w:t>
      </w:r>
      <w:r w:rsidRPr="00B24CF6">
        <w:rPr>
          <w:sz w:val="28"/>
          <w:szCs w:val="28"/>
        </w:rPr>
        <w:t>о</w:t>
      </w:r>
      <w:r w:rsidRPr="00B24CF6">
        <w:rPr>
          <w:sz w:val="28"/>
          <w:szCs w:val="28"/>
        </w:rPr>
        <w:t xml:space="preserve">водиться внеочередные заседания АТК </w:t>
      </w:r>
      <w:r w:rsidR="00493D43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numPr>
          <w:ilvl w:val="0"/>
          <w:numId w:val="4"/>
        </w:numPr>
        <w:shd w:val="clear" w:color="auto" w:fill="auto"/>
        <w:tabs>
          <w:tab w:val="left" w:pos="1418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lastRenderedPageBreak/>
        <w:t>План</w:t>
      </w:r>
      <w:r w:rsidRPr="00B24CF6">
        <w:rPr>
          <w:sz w:val="28"/>
          <w:szCs w:val="28"/>
        </w:rPr>
        <w:tab/>
        <w:t xml:space="preserve">заседаний АТК </w:t>
      </w:r>
      <w:r w:rsidR="00493D43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включает в себя перечень основных вопросов, подлежащих рассмотрению на заседаниях АТК муниципального о</w:t>
      </w:r>
      <w:r w:rsidRPr="00B24CF6">
        <w:rPr>
          <w:sz w:val="28"/>
          <w:szCs w:val="28"/>
        </w:rPr>
        <w:t>б</w:t>
      </w:r>
      <w:r w:rsidRPr="00B24CF6">
        <w:rPr>
          <w:sz w:val="28"/>
          <w:szCs w:val="28"/>
        </w:rPr>
        <w:t>разования, с указанием по каждому вопросу срока его рассмотрения и ответс</w:t>
      </w:r>
      <w:r w:rsidRPr="00B24CF6">
        <w:rPr>
          <w:sz w:val="28"/>
          <w:szCs w:val="28"/>
        </w:rPr>
        <w:t>т</w:t>
      </w:r>
      <w:r w:rsidRPr="00B24CF6">
        <w:rPr>
          <w:sz w:val="28"/>
          <w:szCs w:val="28"/>
        </w:rPr>
        <w:t>венных за подготовку вопроса.</w:t>
      </w:r>
    </w:p>
    <w:p w:rsidR="00864644" w:rsidRPr="00B24CF6" w:rsidRDefault="00864644" w:rsidP="00B24CF6">
      <w:pPr>
        <w:pStyle w:val="a3"/>
        <w:numPr>
          <w:ilvl w:val="0"/>
          <w:numId w:val="4"/>
        </w:numPr>
        <w:shd w:val="clear" w:color="auto" w:fill="auto"/>
        <w:tabs>
          <w:tab w:val="left" w:pos="1418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На</w:t>
      </w:r>
      <w:r w:rsidRPr="00B24CF6">
        <w:rPr>
          <w:sz w:val="28"/>
          <w:szCs w:val="28"/>
        </w:rPr>
        <w:tab/>
        <w:t xml:space="preserve">основе предложений, поступившим </w:t>
      </w:r>
      <w:r w:rsidR="00493D43" w:rsidRPr="00B24CF6">
        <w:rPr>
          <w:sz w:val="28"/>
          <w:szCs w:val="28"/>
        </w:rPr>
        <w:t>в</w:t>
      </w:r>
      <w:r w:rsidRPr="00B24CF6">
        <w:rPr>
          <w:sz w:val="28"/>
          <w:szCs w:val="28"/>
        </w:rPr>
        <w:t xml:space="preserve"> АТК </w:t>
      </w:r>
      <w:r w:rsidR="00493D43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форм</w:t>
      </w:r>
      <w:r w:rsidRPr="00B24CF6">
        <w:rPr>
          <w:sz w:val="28"/>
          <w:szCs w:val="28"/>
        </w:rPr>
        <w:t>и</w:t>
      </w:r>
      <w:r w:rsidRPr="00B24CF6">
        <w:rPr>
          <w:sz w:val="28"/>
          <w:szCs w:val="28"/>
        </w:rPr>
        <w:t xml:space="preserve">руется проект плана заседаний АТК </w:t>
      </w:r>
      <w:r w:rsidR="00493D43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на очередной период, который, по согласованию с председателем АТК </w:t>
      </w:r>
      <w:r w:rsidR="00493D43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выносится для обсуждения и утверждения на последнем заседании полугодия.</w:t>
      </w:r>
    </w:p>
    <w:p w:rsidR="00864644" w:rsidRPr="00B24CF6" w:rsidRDefault="00864644" w:rsidP="00B24CF6">
      <w:pPr>
        <w:pStyle w:val="a3"/>
        <w:numPr>
          <w:ilvl w:val="0"/>
          <w:numId w:val="4"/>
        </w:numPr>
        <w:shd w:val="clear" w:color="auto" w:fill="auto"/>
        <w:tabs>
          <w:tab w:val="left" w:pos="1418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Утвержденный</w:t>
      </w:r>
      <w:r w:rsidRPr="00B24CF6">
        <w:rPr>
          <w:sz w:val="28"/>
          <w:szCs w:val="28"/>
        </w:rPr>
        <w:tab/>
        <w:t xml:space="preserve">план заседаний АТК </w:t>
      </w:r>
      <w:r w:rsidR="00493D43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рассылается </w:t>
      </w:r>
      <w:r w:rsidR="00493D43" w:rsidRPr="00B24CF6">
        <w:rPr>
          <w:sz w:val="28"/>
          <w:szCs w:val="28"/>
        </w:rPr>
        <w:t>пре</w:t>
      </w:r>
      <w:r w:rsidR="00493D43" w:rsidRPr="00B24CF6">
        <w:rPr>
          <w:sz w:val="28"/>
          <w:szCs w:val="28"/>
        </w:rPr>
        <w:t>д</w:t>
      </w:r>
      <w:r w:rsidR="00493D43" w:rsidRPr="00B24CF6">
        <w:rPr>
          <w:sz w:val="28"/>
          <w:szCs w:val="28"/>
        </w:rPr>
        <w:t>седателем</w:t>
      </w:r>
      <w:r w:rsidRPr="00B24CF6">
        <w:rPr>
          <w:sz w:val="28"/>
          <w:szCs w:val="28"/>
        </w:rPr>
        <w:t xml:space="preserve"> АТК </w:t>
      </w:r>
      <w:r w:rsidR="00493D43" w:rsidRPr="00B24CF6">
        <w:rPr>
          <w:sz w:val="28"/>
          <w:szCs w:val="28"/>
        </w:rPr>
        <w:t xml:space="preserve">поселения </w:t>
      </w:r>
      <w:r w:rsidRPr="00B24CF6">
        <w:rPr>
          <w:sz w:val="28"/>
          <w:szCs w:val="28"/>
        </w:rPr>
        <w:t xml:space="preserve"> членам АТК </w:t>
      </w:r>
      <w:r w:rsidR="006612EF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numPr>
          <w:ilvl w:val="0"/>
          <w:numId w:val="4"/>
        </w:numPr>
        <w:shd w:val="clear" w:color="auto" w:fill="auto"/>
        <w:tabs>
          <w:tab w:val="left" w:pos="1418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Решение</w:t>
      </w:r>
      <w:r w:rsidRPr="00B24CF6">
        <w:rPr>
          <w:sz w:val="28"/>
          <w:szCs w:val="28"/>
        </w:rPr>
        <w:tab/>
        <w:t xml:space="preserve">об изменении утвержденного плана заседаний в части содержания вопроса и срока его рассмотрения принимается председателем АТК </w:t>
      </w:r>
      <w:r w:rsidR="00C56D83" w:rsidRPr="00B24CF6">
        <w:rPr>
          <w:sz w:val="28"/>
          <w:szCs w:val="28"/>
        </w:rPr>
        <w:t xml:space="preserve">поселения </w:t>
      </w:r>
      <w:r w:rsidRPr="00B24CF6">
        <w:rPr>
          <w:sz w:val="28"/>
          <w:szCs w:val="28"/>
        </w:rPr>
        <w:t xml:space="preserve">по мотивированному письменному предложению члена АТК </w:t>
      </w:r>
      <w:r w:rsidR="00C56D83" w:rsidRPr="00B24CF6">
        <w:rPr>
          <w:sz w:val="28"/>
          <w:szCs w:val="28"/>
        </w:rPr>
        <w:t>пос</w:t>
      </w:r>
      <w:r w:rsidR="00C56D83" w:rsidRPr="00B24CF6">
        <w:rPr>
          <w:sz w:val="28"/>
          <w:szCs w:val="28"/>
        </w:rPr>
        <w:t>е</w:t>
      </w:r>
      <w:r w:rsidR="00C56D83" w:rsidRPr="00B24CF6">
        <w:rPr>
          <w:sz w:val="28"/>
          <w:szCs w:val="28"/>
        </w:rPr>
        <w:t>ления</w:t>
      </w:r>
      <w:r w:rsidRPr="00B24CF6">
        <w:rPr>
          <w:sz w:val="28"/>
          <w:szCs w:val="28"/>
        </w:rPr>
        <w:t>, ответственного за подготовку вопроса.</w:t>
      </w:r>
    </w:p>
    <w:p w:rsidR="00864644" w:rsidRPr="00B24CF6" w:rsidRDefault="00864644" w:rsidP="00B24CF6">
      <w:pPr>
        <w:pStyle w:val="a3"/>
        <w:numPr>
          <w:ilvl w:val="0"/>
          <w:numId w:val="4"/>
        </w:numPr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Рассмотрение</w:t>
      </w:r>
      <w:r w:rsidRPr="00B24CF6">
        <w:rPr>
          <w:sz w:val="28"/>
          <w:szCs w:val="28"/>
        </w:rPr>
        <w:tab/>
        <w:t xml:space="preserve">на заседаниях АТК </w:t>
      </w:r>
      <w:r w:rsidR="00C56D83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дополнительных (внеплановых) вопросов осуществляется по решениюпредседателя АТК </w:t>
      </w:r>
      <w:r w:rsidR="00C56D83" w:rsidRPr="00B24CF6">
        <w:rPr>
          <w:sz w:val="28"/>
          <w:szCs w:val="28"/>
        </w:rPr>
        <w:t>пос</w:t>
      </w:r>
      <w:r w:rsidR="00C56D83" w:rsidRPr="00B24CF6">
        <w:rPr>
          <w:sz w:val="28"/>
          <w:szCs w:val="28"/>
        </w:rPr>
        <w:t>е</w:t>
      </w:r>
      <w:r w:rsidR="00C56D83" w:rsidRPr="00B24CF6">
        <w:rPr>
          <w:sz w:val="28"/>
          <w:szCs w:val="28"/>
        </w:rPr>
        <w:t>ления</w:t>
      </w:r>
      <w:r w:rsidRPr="00B24CF6">
        <w:rPr>
          <w:sz w:val="28"/>
          <w:szCs w:val="28"/>
        </w:rPr>
        <w:t>.</w:t>
      </w:r>
    </w:p>
    <w:p w:rsidR="00E957D6" w:rsidRPr="00B24CF6" w:rsidRDefault="00E957D6" w:rsidP="00B24CF6">
      <w:pPr>
        <w:pStyle w:val="a3"/>
        <w:shd w:val="clear" w:color="auto" w:fill="auto"/>
        <w:tabs>
          <w:tab w:val="left" w:pos="1418"/>
        </w:tabs>
        <w:spacing w:before="0" w:after="0" w:line="240" w:lineRule="auto"/>
        <w:ind w:left="851" w:firstLine="0"/>
        <w:jc w:val="both"/>
        <w:rPr>
          <w:sz w:val="28"/>
          <w:szCs w:val="28"/>
        </w:rPr>
      </w:pPr>
    </w:p>
    <w:p w:rsidR="00864644" w:rsidRPr="00B24CF6" w:rsidRDefault="00864644" w:rsidP="00B24CF6">
      <w:pPr>
        <w:pStyle w:val="a3"/>
        <w:shd w:val="clear" w:color="auto" w:fill="auto"/>
        <w:spacing w:before="0" w:after="0" w:line="240" w:lineRule="auto"/>
        <w:ind w:firstLine="708"/>
        <w:jc w:val="center"/>
        <w:rPr>
          <w:sz w:val="28"/>
          <w:szCs w:val="28"/>
        </w:rPr>
      </w:pPr>
      <w:r w:rsidRPr="00B24CF6">
        <w:rPr>
          <w:sz w:val="28"/>
          <w:szCs w:val="28"/>
        </w:rPr>
        <w:t xml:space="preserve">4. Порядок подготовки заседаний АТК </w:t>
      </w:r>
      <w:r w:rsidR="00C56D83" w:rsidRPr="00B24CF6">
        <w:rPr>
          <w:sz w:val="28"/>
          <w:szCs w:val="28"/>
        </w:rPr>
        <w:t>поселения</w:t>
      </w:r>
    </w:p>
    <w:p w:rsidR="00E957D6" w:rsidRPr="00B24CF6" w:rsidRDefault="00E957D6" w:rsidP="00B24CF6">
      <w:pPr>
        <w:pStyle w:val="a3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</w:p>
    <w:p w:rsidR="00864644" w:rsidRPr="00B24CF6" w:rsidRDefault="00157462" w:rsidP="00B24CF6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Члены</w:t>
      </w:r>
      <w:r w:rsidR="00864644" w:rsidRPr="00B24CF6">
        <w:rPr>
          <w:sz w:val="28"/>
          <w:szCs w:val="28"/>
        </w:rPr>
        <w:t xml:space="preserve"> АТК </w:t>
      </w:r>
      <w:r w:rsidRPr="00B24CF6">
        <w:rPr>
          <w:sz w:val="28"/>
          <w:szCs w:val="28"/>
        </w:rPr>
        <w:t>поселения</w:t>
      </w:r>
      <w:r w:rsidR="00864644" w:rsidRPr="00B24CF6">
        <w:rPr>
          <w:sz w:val="28"/>
          <w:szCs w:val="28"/>
        </w:rPr>
        <w:t xml:space="preserve">, </w:t>
      </w:r>
      <w:r w:rsidRPr="00B24CF6">
        <w:rPr>
          <w:sz w:val="28"/>
          <w:szCs w:val="28"/>
        </w:rPr>
        <w:t xml:space="preserve">на которых </w:t>
      </w:r>
      <w:r w:rsidR="00864644" w:rsidRPr="00B24CF6">
        <w:rPr>
          <w:sz w:val="28"/>
          <w:szCs w:val="28"/>
        </w:rPr>
        <w:t>возложена подготовка соотве</w:t>
      </w:r>
      <w:r w:rsidR="00864644" w:rsidRPr="00B24CF6">
        <w:rPr>
          <w:sz w:val="28"/>
          <w:szCs w:val="28"/>
        </w:rPr>
        <w:t>т</w:t>
      </w:r>
      <w:r w:rsidR="00864644" w:rsidRPr="00B24CF6">
        <w:rPr>
          <w:sz w:val="28"/>
          <w:szCs w:val="28"/>
        </w:rPr>
        <w:t xml:space="preserve">ствующих материалов для рассмотрения на заседаниях АТК </w:t>
      </w:r>
      <w:r w:rsidRPr="00B24CF6">
        <w:rPr>
          <w:sz w:val="28"/>
          <w:szCs w:val="28"/>
        </w:rPr>
        <w:t>поселения</w:t>
      </w:r>
      <w:r w:rsidR="00864644" w:rsidRPr="00B24CF6">
        <w:rPr>
          <w:sz w:val="28"/>
          <w:szCs w:val="28"/>
        </w:rPr>
        <w:t>, прин</w:t>
      </w:r>
      <w:r w:rsidR="00864644" w:rsidRPr="00B24CF6">
        <w:rPr>
          <w:sz w:val="28"/>
          <w:szCs w:val="28"/>
        </w:rPr>
        <w:t>и</w:t>
      </w:r>
      <w:r w:rsidR="00864644" w:rsidRPr="00B24CF6">
        <w:rPr>
          <w:sz w:val="28"/>
          <w:szCs w:val="28"/>
        </w:rPr>
        <w:t xml:space="preserve">мают участие в подготовке заседаний в соответствии с утвержденным планом заседаний АТК </w:t>
      </w:r>
      <w:r w:rsidRPr="00B24CF6">
        <w:rPr>
          <w:sz w:val="28"/>
          <w:szCs w:val="28"/>
        </w:rPr>
        <w:t>поселения</w:t>
      </w:r>
      <w:r w:rsidR="00864644" w:rsidRPr="00B24CF6">
        <w:rPr>
          <w:sz w:val="28"/>
          <w:szCs w:val="28"/>
        </w:rPr>
        <w:t xml:space="preserve"> и несут персональную ответственность за их качес</w:t>
      </w:r>
      <w:r w:rsidR="00864644" w:rsidRPr="00B24CF6">
        <w:rPr>
          <w:sz w:val="28"/>
          <w:szCs w:val="28"/>
        </w:rPr>
        <w:t>т</w:t>
      </w:r>
      <w:r w:rsidR="00864644" w:rsidRPr="00B24CF6">
        <w:rPr>
          <w:sz w:val="28"/>
          <w:szCs w:val="28"/>
        </w:rPr>
        <w:t>во и своевременность представления.</w:t>
      </w:r>
    </w:p>
    <w:p w:rsidR="00864644" w:rsidRPr="00B24CF6" w:rsidRDefault="00864644" w:rsidP="00B24CF6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151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Проект повестки дня заседания АТК </w:t>
      </w:r>
      <w:r w:rsidR="00E53CE0" w:rsidRPr="00B24CF6">
        <w:rPr>
          <w:sz w:val="28"/>
          <w:szCs w:val="28"/>
        </w:rPr>
        <w:t xml:space="preserve">поселения </w:t>
      </w:r>
      <w:r w:rsidRPr="00B24CF6">
        <w:rPr>
          <w:sz w:val="28"/>
          <w:szCs w:val="28"/>
        </w:rPr>
        <w:t xml:space="preserve"> уточняется в пр</w:t>
      </w:r>
      <w:r w:rsidRPr="00B24CF6">
        <w:rPr>
          <w:sz w:val="28"/>
          <w:szCs w:val="28"/>
        </w:rPr>
        <w:t>о</w:t>
      </w:r>
      <w:r w:rsidRPr="00B24CF6">
        <w:rPr>
          <w:sz w:val="28"/>
          <w:szCs w:val="28"/>
        </w:rPr>
        <w:t>цессе подготовки к очередному заседанию и согласовывается секретарем АТК муниципального образования с председателем АТК муниципального образов</w:t>
      </w:r>
      <w:r w:rsidRPr="00B24CF6">
        <w:rPr>
          <w:sz w:val="28"/>
          <w:szCs w:val="28"/>
        </w:rPr>
        <w:t>а</w:t>
      </w:r>
      <w:r w:rsidRPr="00B24CF6">
        <w:rPr>
          <w:sz w:val="28"/>
          <w:szCs w:val="28"/>
        </w:rPr>
        <w:t>ния. Повестка дня заседания АТК муниципального образования утверждается непосредственно на заседании.</w:t>
      </w:r>
    </w:p>
    <w:p w:rsidR="00864644" w:rsidRPr="00B24CF6" w:rsidRDefault="00864644" w:rsidP="00B24CF6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151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Для подготовки вопросов, вносимых на рассмотрение АТК </w:t>
      </w:r>
      <w:r w:rsidR="00844B0F" w:rsidRPr="00B24CF6">
        <w:rPr>
          <w:sz w:val="28"/>
          <w:szCs w:val="28"/>
        </w:rPr>
        <w:t>посел</w:t>
      </w:r>
      <w:r w:rsidR="00844B0F" w:rsidRPr="00B24CF6">
        <w:rPr>
          <w:sz w:val="28"/>
          <w:szCs w:val="28"/>
        </w:rPr>
        <w:t>е</w:t>
      </w:r>
      <w:r w:rsidR="00844B0F" w:rsidRPr="00B24CF6">
        <w:rPr>
          <w:sz w:val="28"/>
          <w:szCs w:val="28"/>
        </w:rPr>
        <w:t xml:space="preserve">ния  </w:t>
      </w:r>
      <w:r w:rsidRPr="00B24CF6">
        <w:rPr>
          <w:sz w:val="28"/>
          <w:szCs w:val="28"/>
        </w:rPr>
        <w:t xml:space="preserve">председателем АТК </w:t>
      </w:r>
      <w:r w:rsidR="00844B0F" w:rsidRPr="00B24CF6">
        <w:rPr>
          <w:sz w:val="28"/>
          <w:szCs w:val="28"/>
        </w:rPr>
        <w:t xml:space="preserve">поселения </w:t>
      </w:r>
      <w:r w:rsidRPr="00B24CF6">
        <w:rPr>
          <w:sz w:val="28"/>
          <w:szCs w:val="28"/>
        </w:rPr>
        <w:t xml:space="preserve"> могут создаваться рабочие органы из числа членов АТК </w:t>
      </w:r>
      <w:r w:rsidR="00844B0F" w:rsidRPr="00B24CF6">
        <w:rPr>
          <w:sz w:val="28"/>
          <w:szCs w:val="28"/>
        </w:rPr>
        <w:t xml:space="preserve">поселения и иных </w:t>
      </w:r>
      <w:r w:rsidR="00D20DEB" w:rsidRPr="00B24CF6">
        <w:rPr>
          <w:sz w:val="28"/>
          <w:szCs w:val="28"/>
        </w:rPr>
        <w:t>представителей,</w:t>
      </w:r>
      <w:r w:rsidRPr="00B24CF6">
        <w:rPr>
          <w:sz w:val="28"/>
          <w:szCs w:val="28"/>
        </w:rPr>
        <w:t xml:space="preserve"> заинтересованных </w:t>
      </w:r>
      <w:r w:rsidR="00844B0F" w:rsidRPr="00B24CF6">
        <w:rPr>
          <w:sz w:val="28"/>
          <w:szCs w:val="28"/>
        </w:rPr>
        <w:t>в решении вопросов.</w:t>
      </w:r>
    </w:p>
    <w:p w:rsidR="00864644" w:rsidRPr="00B24CF6" w:rsidRDefault="00864644" w:rsidP="00B24CF6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15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Контроль за своевременностью подготовки и представления мат</w:t>
      </w:r>
      <w:r w:rsidRPr="00B24CF6">
        <w:rPr>
          <w:sz w:val="28"/>
          <w:szCs w:val="28"/>
        </w:rPr>
        <w:t>е</w:t>
      </w:r>
      <w:r w:rsidRPr="00B24CF6">
        <w:rPr>
          <w:sz w:val="28"/>
          <w:szCs w:val="28"/>
        </w:rPr>
        <w:t xml:space="preserve">риалов для рассмотрения на заседаниях АТК </w:t>
      </w:r>
      <w:r w:rsidR="00844B0F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осуществляется </w:t>
      </w:r>
      <w:r w:rsidR="00844B0F" w:rsidRPr="00B24CF6">
        <w:rPr>
          <w:sz w:val="28"/>
          <w:szCs w:val="28"/>
        </w:rPr>
        <w:t>пре</w:t>
      </w:r>
      <w:r w:rsidR="00844B0F" w:rsidRPr="00B24CF6">
        <w:rPr>
          <w:sz w:val="28"/>
          <w:szCs w:val="28"/>
        </w:rPr>
        <w:t>д</w:t>
      </w:r>
      <w:r w:rsidR="00844B0F" w:rsidRPr="00B24CF6">
        <w:rPr>
          <w:sz w:val="28"/>
          <w:szCs w:val="28"/>
        </w:rPr>
        <w:t xml:space="preserve">седателем </w:t>
      </w:r>
      <w:r w:rsidRPr="00B24CF6">
        <w:rPr>
          <w:sz w:val="28"/>
          <w:szCs w:val="28"/>
        </w:rPr>
        <w:t xml:space="preserve"> АТК </w:t>
      </w:r>
      <w:r w:rsidR="00844B0F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15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Повестка дня предстоящего заседания АТК </w:t>
      </w:r>
      <w:r w:rsidR="000F54BA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с соответс</w:t>
      </w:r>
      <w:r w:rsidRPr="00B24CF6">
        <w:rPr>
          <w:sz w:val="28"/>
          <w:szCs w:val="28"/>
        </w:rPr>
        <w:t>т</w:t>
      </w:r>
      <w:r w:rsidRPr="00B24CF6">
        <w:rPr>
          <w:sz w:val="28"/>
          <w:szCs w:val="28"/>
        </w:rPr>
        <w:t>вующими материалами докладывается  председате</w:t>
      </w:r>
      <w:r w:rsidR="004B2342" w:rsidRPr="00B24CF6">
        <w:rPr>
          <w:sz w:val="28"/>
          <w:szCs w:val="28"/>
        </w:rPr>
        <w:t>лем</w:t>
      </w:r>
      <w:r w:rsidRPr="00B24CF6">
        <w:rPr>
          <w:sz w:val="28"/>
          <w:szCs w:val="28"/>
        </w:rPr>
        <w:t xml:space="preserve"> АТК </w:t>
      </w:r>
      <w:r w:rsidR="004B2342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151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Одобренные председателем АТК </w:t>
      </w:r>
      <w:r w:rsidR="004B2342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проект протокольного решения, повестка дня заседания и соответствующие материалы рассылаются членам АТК </w:t>
      </w:r>
      <w:r w:rsidR="004B2342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и участникам заседания.</w:t>
      </w:r>
    </w:p>
    <w:p w:rsidR="00864644" w:rsidRPr="00B24CF6" w:rsidRDefault="00864644" w:rsidP="00B24CF6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15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В случае, если для реализации решений АТК </w:t>
      </w:r>
      <w:r w:rsidR="004B2342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требуются принятие постановления и распоряжения </w:t>
      </w:r>
      <w:r w:rsidR="00726230" w:rsidRPr="00B24CF6">
        <w:rPr>
          <w:sz w:val="28"/>
          <w:szCs w:val="28"/>
        </w:rPr>
        <w:t xml:space="preserve">администрации </w:t>
      </w:r>
      <w:r w:rsidR="00690AC2" w:rsidRPr="00B24CF6">
        <w:rPr>
          <w:sz w:val="28"/>
          <w:szCs w:val="28"/>
        </w:rPr>
        <w:t xml:space="preserve">Новопокровского </w:t>
      </w:r>
      <w:r w:rsidR="00690AC2" w:rsidRPr="00B24CF6">
        <w:rPr>
          <w:sz w:val="28"/>
          <w:szCs w:val="28"/>
        </w:rPr>
        <w:lastRenderedPageBreak/>
        <w:t>сельского поселения</w:t>
      </w:r>
      <w:r w:rsidRPr="00B24CF6">
        <w:rPr>
          <w:sz w:val="28"/>
          <w:szCs w:val="28"/>
        </w:rPr>
        <w:t xml:space="preserve">, одновременно с подготовкой материалов к заседанию АТК </w:t>
      </w:r>
      <w:r w:rsidR="004B2342" w:rsidRPr="00B24CF6">
        <w:rPr>
          <w:sz w:val="28"/>
          <w:szCs w:val="28"/>
        </w:rPr>
        <w:t>поселения отделом</w:t>
      </w:r>
      <w:r w:rsidRPr="00B24CF6">
        <w:rPr>
          <w:sz w:val="28"/>
          <w:szCs w:val="28"/>
        </w:rPr>
        <w:t>, ответственным за подготовку вопроса разрабатываю</w:t>
      </w:r>
      <w:r w:rsidRPr="00B24CF6">
        <w:rPr>
          <w:sz w:val="28"/>
          <w:szCs w:val="28"/>
        </w:rPr>
        <w:t>т</w:t>
      </w:r>
      <w:r w:rsidRPr="00B24CF6">
        <w:rPr>
          <w:sz w:val="28"/>
          <w:szCs w:val="28"/>
        </w:rPr>
        <w:t>ся и согласовываются в установленном порядке соответствующие проекты п</w:t>
      </w:r>
      <w:r w:rsidRPr="00B24CF6">
        <w:rPr>
          <w:sz w:val="28"/>
          <w:szCs w:val="28"/>
        </w:rPr>
        <w:t>о</w:t>
      </w:r>
      <w:r w:rsidRPr="00B24CF6">
        <w:rPr>
          <w:sz w:val="28"/>
          <w:szCs w:val="28"/>
        </w:rPr>
        <w:t>становлений и распоряжений администрации Новопо</w:t>
      </w:r>
      <w:r w:rsidR="004B2342" w:rsidRPr="00B24CF6">
        <w:rPr>
          <w:sz w:val="28"/>
          <w:szCs w:val="28"/>
        </w:rPr>
        <w:t xml:space="preserve">кровского сельского </w:t>
      </w:r>
      <w:r w:rsidR="00690AC2" w:rsidRPr="00B24CF6">
        <w:rPr>
          <w:sz w:val="28"/>
          <w:szCs w:val="28"/>
        </w:rPr>
        <w:t>пос</w:t>
      </w:r>
      <w:r w:rsidR="00690AC2" w:rsidRPr="00B24CF6">
        <w:rPr>
          <w:sz w:val="28"/>
          <w:szCs w:val="28"/>
        </w:rPr>
        <w:t>е</w:t>
      </w:r>
      <w:r w:rsidR="00690AC2" w:rsidRPr="00B24CF6">
        <w:rPr>
          <w:sz w:val="28"/>
          <w:szCs w:val="28"/>
        </w:rPr>
        <w:t>ления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152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При необходимости готовится соответствующее финансово- эк</w:t>
      </w:r>
      <w:r w:rsidRPr="00B24CF6">
        <w:rPr>
          <w:sz w:val="28"/>
          <w:szCs w:val="28"/>
        </w:rPr>
        <w:t>о</w:t>
      </w:r>
      <w:r w:rsidRPr="00B24CF6">
        <w:rPr>
          <w:sz w:val="28"/>
          <w:szCs w:val="28"/>
        </w:rPr>
        <w:t>номическое обоснование.</w:t>
      </w:r>
    </w:p>
    <w:p w:rsidR="00864644" w:rsidRPr="00B24CF6" w:rsidRDefault="004B2342" w:rsidP="00B24CF6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15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Председатель</w:t>
      </w:r>
      <w:r w:rsidR="00864644" w:rsidRPr="00B24CF6">
        <w:rPr>
          <w:sz w:val="28"/>
          <w:szCs w:val="28"/>
        </w:rPr>
        <w:t xml:space="preserve"> АТК </w:t>
      </w:r>
      <w:r w:rsidRPr="00B24CF6">
        <w:rPr>
          <w:sz w:val="28"/>
          <w:szCs w:val="28"/>
        </w:rPr>
        <w:t xml:space="preserve">поселения </w:t>
      </w:r>
      <w:r w:rsidR="00864644" w:rsidRPr="00B24CF6">
        <w:rPr>
          <w:sz w:val="28"/>
          <w:szCs w:val="28"/>
        </w:rPr>
        <w:t xml:space="preserve"> информирует членов АТК </w:t>
      </w:r>
      <w:r w:rsidRPr="00B24CF6">
        <w:rPr>
          <w:sz w:val="28"/>
          <w:szCs w:val="28"/>
        </w:rPr>
        <w:t>посел</w:t>
      </w:r>
      <w:r w:rsidRPr="00B24CF6">
        <w:rPr>
          <w:sz w:val="28"/>
          <w:szCs w:val="28"/>
        </w:rPr>
        <w:t>е</w:t>
      </w:r>
      <w:r w:rsidRPr="00B24CF6">
        <w:rPr>
          <w:sz w:val="28"/>
          <w:szCs w:val="28"/>
        </w:rPr>
        <w:t>ния</w:t>
      </w:r>
      <w:r w:rsidR="00864644" w:rsidRPr="00B24CF6">
        <w:rPr>
          <w:sz w:val="28"/>
          <w:szCs w:val="28"/>
        </w:rPr>
        <w:t xml:space="preserve"> и лиц, приглашенных на заседание, о дате, времени и месте проведения з</w:t>
      </w:r>
      <w:r w:rsidR="00864644" w:rsidRPr="00B24CF6">
        <w:rPr>
          <w:sz w:val="28"/>
          <w:szCs w:val="28"/>
        </w:rPr>
        <w:t>а</w:t>
      </w:r>
      <w:r w:rsidR="00864644" w:rsidRPr="00B24CF6">
        <w:rPr>
          <w:sz w:val="28"/>
          <w:szCs w:val="28"/>
        </w:rPr>
        <w:t xml:space="preserve">седания АТК </w:t>
      </w:r>
      <w:r w:rsidRPr="00B24CF6">
        <w:rPr>
          <w:sz w:val="28"/>
          <w:szCs w:val="28"/>
        </w:rPr>
        <w:t>поселения</w:t>
      </w:r>
      <w:r w:rsidR="00864644" w:rsidRPr="00B24CF6">
        <w:rPr>
          <w:sz w:val="28"/>
          <w:szCs w:val="28"/>
        </w:rPr>
        <w:t>, а также об их изменениях, если таковые происходят.</w:t>
      </w:r>
    </w:p>
    <w:p w:rsidR="00864644" w:rsidRPr="00B24CF6" w:rsidRDefault="00864644" w:rsidP="00B24CF6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152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Члены АТК </w:t>
      </w:r>
      <w:r w:rsidR="004B2342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информируют </w:t>
      </w:r>
      <w:r w:rsidR="004B2342" w:rsidRPr="00B24CF6">
        <w:rPr>
          <w:sz w:val="28"/>
          <w:szCs w:val="28"/>
        </w:rPr>
        <w:t>председателя</w:t>
      </w:r>
      <w:r w:rsidRPr="00B24CF6">
        <w:rPr>
          <w:sz w:val="28"/>
          <w:szCs w:val="28"/>
        </w:rPr>
        <w:t xml:space="preserve"> АТК </w:t>
      </w:r>
      <w:r w:rsidR="004B2342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о своем участии или причинах отсутствия на заседании. Список членов АТК </w:t>
      </w:r>
      <w:r w:rsidR="004B2342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отсутствующих по уважительным причинам (болезнь, командиро</w:t>
      </w:r>
      <w:r w:rsidRPr="00B24CF6">
        <w:rPr>
          <w:sz w:val="28"/>
          <w:szCs w:val="28"/>
        </w:rPr>
        <w:t>в</w:t>
      </w:r>
      <w:r w:rsidRPr="00B24CF6">
        <w:rPr>
          <w:sz w:val="28"/>
          <w:szCs w:val="28"/>
        </w:rPr>
        <w:t>ка, отпуск и т.д.), докладывается председа</w:t>
      </w:r>
      <w:r w:rsidR="00607ECC" w:rsidRPr="00B24CF6">
        <w:rPr>
          <w:sz w:val="28"/>
          <w:szCs w:val="28"/>
        </w:rPr>
        <w:t>телем</w:t>
      </w:r>
      <w:r w:rsidRPr="00B24CF6">
        <w:rPr>
          <w:sz w:val="28"/>
          <w:szCs w:val="28"/>
        </w:rPr>
        <w:t xml:space="preserve"> АТК </w:t>
      </w:r>
      <w:r w:rsidR="00607ECC" w:rsidRPr="00B24CF6">
        <w:rPr>
          <w:sz w:val="28"/>
          <w:szCs w:val="28"/>
        </w:rPr>
        <w:t>поселения в начале зас</w:t>
      </w:r>
      <w:r w:rsidR="00607ECC" w:rsidRPr="00B24CF6">
        <w:rPr>
          <w:sz w:val="28"/>
          <w:szCs w:val="28"/>
        </w:rPr>
        <w:t>е</w:t>
      </w:r>
      <w:r w:rsidR="00607ECC" w:rsidRPr="00B24CF6">
        <w:rPr>
          <w:sz w:val="28"/>
          <w:szCs w:val="28"/>
        </w:rPr>
        <w:t>дания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201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На</w:t>
      </w:r>
      <w:r w:rsidRPr="00B24CF6">
        <w:rPr>
          <w:sz w:val="28"/>
          <w:szCs w:val="28"/>
        </w:rPr>
        <w:tab/>
        <w:t xml:space="preserve">заседания АТК </w:t>
      </w:r>
      <w:r w:rsidR="00607ECC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могут быть приглашены р</w:t>
      </w:r>
      <w:r w:rsidRPr="00B24CF6">
        <w:rPr>
          <w:sz w:val="28"/>
          <w:szCs w:val="28"/>
        </w:rPr>
        <w:t>у</w:t>
      </w:r>
      <w:r w:rsidRPr="00B24CF6">
        <w:rPr>
          <w:sz w:val="28"/>
          <w:szCs w:val="28"/>
        </w:rPr>
        <w:t>ководители подразделений иных органов и организаций, имеющие непосредс</w:t>
      </w:r>
      <w:r w:rsidRPr="00B24CF6">
        <w:rPr>
          <w:sz w:val="28"/>
          <w:szCs w:val="28"/>
        </w:rPr>
        <w:t>т</w:t>
      </w:r>
      <w:r w:rsidRPr="00B24CF6">
        <w:rPr>
          <w:sz w:val="28"/>
          <w:szCs w:val="28"/>
        </w:rPr>
        <w:t>венное отношение к рассматриваемому вопросу.</w:t>
      </w:r>
    </w:p>
    <w:p w:rsidR="00864644" w:rsidRPr="00B24CF6" w:rsidRDefault="00864644" w:rsidP="00B24CF6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151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Состав приглашаемых на заседание АТК </w:t>
      </w:r>
      <w:r w:rsidR="00607ECC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должностных лиц формируется </w:t>
      </w:r>
      <w:r w:rsidR="00607ECC" w:rsidRPr="00B24CF6">
        <w:rPr>
          <w:sz w:val="28"/>
          <w:szCs w:val="28"/>
        </w:rPr>
        <w:t>председателем</w:t>
      </w:r>
      <w:r w:rsidRPr="00B24CF6">
        <w:rPr>
          <w:sz w:val="28"/>
          <w:szCs w:val="28"/>
        </w:rPr>
        <w:t xml:space="preserve"> АТК </w:t>
      </w:r>
      <w:r w:rsidR="00607ECC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на основе предложений орг</w:t>
      </w:r>
      <w:r w:rsidRPr="00B24CF6">
        <w:rPr>
          <w:sz w:val="28"/>
          <w:szCs w:val="28"/>
        </w:rPr>
        <w:t>а</w:t>
      </w:r>
      <w:r w:rsidRPr="00B24CF6">
        <w:rPr>
          <w:sz w:val="28"/>
          <w:szCs w:val="28"/>
        </w:rPr>
        <w:t>нов и организаций, ответственных за подготовку рассматриваемых вопросов</w:t>
      </w:r>
      <w:r w:rsidR="00607ECC" w:rsidRPr="00B24CF6">
        <w:rPr>
          <w:sz w:val="28"/>
          <w:szCs w:val="28"/>
        </w:rPr>
        <w:t>.</w:t>
      </w:r>
    </w:p>
    <w:p w:rsidR="00E957D6" w:rsidRPr="00B24CF6" w:rsidRDefault="00E957D6" w:rsidP="00B24CF6">
      <w:pPr>
        <w:pStyle w:val="a3"/>
        <w:shd w:val="clear" w:color="auto" w:fill="auto"/>
        <w:tabs>
          <w:tab w:val="left" w:pos="1514"/>
        </w:tabs>
        <w:spacing w:before="0" w:after="0" w:line="240" w:lineRule="auto"/>
        <w:ind w:left="900" w:firstLine="0"/>
        <w:jc w:val="both"/>
        <w:rPr>
          <w:sz w:val="28"/>
          <w:szCs w:val="28"/>
        </w:rPr>
      </w:pPr>
    </w:p>
    <w:p w:rsidR="00864644" w:rsidRPr="00B24CF6" w:rsidRDefault="00864644" w:rsidP="00B24CF6">
      <w:pPr>
        <w:pStyle w:val="a3"/>
        <w:shd w:val="clear" w:color="auto" w:fill="auto"/>
        <w:spacing w:before="0" w:after="0" w:line="240" w:lineRule="auto"/>
        <w:ind w:firstLine="90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5. Порядок проведения заседаний АТК </w:t>
      </w:r>
      <w:r w:rsidR="00607ECC" w:rsidRPr="00B24CF6">
        <w:rPr>
          <w:sz w:val="28"/>
          <w:szCs w:val="28"/>
        </w:rPr>
        <w:t>поселения</w:t>
      </w:r>
    </w:p>
    <w:p w:rsidR="00E957D6" w:rsidRPr="00B24CF6" w:rsidRDefault="00E957D6" w:rsidP="00B24CF6">
      <w:pPr>
        <w:pStyle w:val="a3"/>
        <w:shd w:val="clear" w:color="auto" w:fill="auto"/>
        <w:spacing w:before="0" w:after="0" w:line="240" w:lineRule="auto"/>
        <w:ind w:firstLine="900"/>
        <w:jc w:val="both"/>
        <w:rPr>
          <w:sz w:val="28"/>
          <w:szCs w:val="28"/>
        </w:rPr>
      </w:pPr>
    </w:p>
    <w:p w:rsidR="00864644" w:rsidRPr="00B24CF6" w:rsidRDefault="00864644" w:rsidP="00B24CF6">
      <w:pPr>
        <w:pStyle w:val="a3"/>
        <w:numPr>
          <w:ilvl w:val="0"/>
          <w:numId w:val="6"/>
        </w:numPr>
        <w:shd w:val="clear" w:color="auto" w:fill="auto"/>
        <w:tabs>
          <w:tab w:val="left" w:pos="1519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Лица, участвующие в заседании АТК </w:t>
      </w:r>
      <w:r w:rsidR="00607ECC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, регистрируются секретарем </w:t>
      </w:r>
      <w:r w:rsidR="00607ECC" w:rsidRPr="00B24CF6">
        <w:rPr>
          <w:sz w:val="28"/>
          <w:szCs w:val="28"/>
        </w:rPr>
        <w:t>заседания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numPr>
          <w:ilvl w:val="0"/>
          <w:numId w:val="6"/>
        </w:numPr>
        <w:shd w:val="clear" w:color="auto" w:fill="auto"/>
        <w:tabs>
          <w:tab w:val="left" w:pos="1514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Заседание АТК </w:t>
      </w:r>
      <w:r w:rsidR="00607ECC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считается правомочным, если на нем присутствует более половины ее членов.</w:t>
      </w:r>
    </w:p>
    <w:p w:rsidR="00864644" w:rsidRPr="00B24CF6" w:rsidRDefault="00864644" w:rsidP="00B24CF6">
      <w:pPr>
        <w:pStyle w:val="a3"/>
        <w:numPr>
          <w:ilvl w:val="0"/>
          <w:numId w:val="6"/>
        </w:numPr>
        <w:shd w:val="clear" w:color="auto" w:fill="auto"/>
        <w:tabs>
          <w:tab w:val="left" w:pos="1524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Заседания проходят под председательством председателя АТК </w:t>
      </w:r>
      <w:r w:rsidR="00607ECC" w:rsidRPr="00B24CF6">
        <w:rPr>
          <w:sz w:val="28"/>
          <w:szCs w:val="28"/>
        </w:rPr>
        <w:t>п</w:t>
      </w:r>
      <w:r w:rsidR="00607ECC" w:rsidRPr="00B24CF6">
        <w:rPr>
          <w:sz w:val="28"/>
          <w:szCs w:val="28"/>
        </w:rPr>
        <w:t>о</w:t>
      </w:r>
      <w:r w:rsidR="00607ECC" w:rsidRPr="00B24CF6">
        <w:rPr>
          <w:sz w:val="28"/>
          <w:szCs w:val="28"/>
        </w:rPr>
        <w:t>селения</w:t>
      </w:r>
      <w:r w:rsidRPr="00B24CF6">
        <w:rPr>
          <w:sz w:val="28"/>
          <w:szCs w:val="28"/>
        </w:rPr>
        <w:t>, который: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1320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а)</w:t>
      </w:r>
      <w:r w:rsidRPr="00B24CF6">
        <w:rPr>
          <w:sz w:val="28"/>
          <w:szCs w:val="28"/>
        </w:rPr>
        <w:tab/>
        <w:t xml:space="preserve">ведет заседание АТК </w:t>
      </w:r>
      <w:r w:rsidR="00607ECC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;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1529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б)</w:t>
      </w:r>
      <w:r w:rsidRPr="00B24CF6">
        <w:rPr>
          <w:sz w:val="28"/>
          <w:szCs w:val="28"/>
        </w:rPr>
        <w:tab/>
        <w:t xml:space="preserve">организует обсуждение вопросов повестки дня заседания АТК </w:t>
      </w:r>
      <w:r w:rsidR="00C63395" w:rsidRPr="00B24CF6">
        <w:rPr>
          <w:sz w:val="28"/>
          <w:szCs w:val="28"/>
        </w:rPr>
        <w:t>п</w:t>
      </w:r>
      <w:r w:rsidR="00C63395" w:rsidRPr="00B24CF6">
        <w:rPr>
          <w:sz w:val="28"/>
          <w:szCs w:val="28"/>
        </w:rPr>
        <w:t>о</w:t>
      </w:r>
      <w:r w:rsidR="00C63395" w:rsidRPr="00B24CF6">
        <w:rPr>
          <w:sz w:val="28"/>
          <w:szCs w:val="28"/>
        </w:rPr>
        <w:t>селения</w:t>
      </w:r>
      <w:r w:rsidRPr="00B24CF6">
        <w:rPr>
          <w:sz w:val="28"/>
          <w:szCs w:val="28"/>
        </w:rPr>
        <w:t>;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1342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в)</w:t>
      </w:r>
      <w:r w:rsidRPr="00B24CF6">
        <w:rPr>
          <w:sz w:val="28"/>
          <w:szCs w:val="28"/>
        </w:rPr>
        <w:tab/>
        <w:t xml:space="preserve">предоставляет слово для выступления членам АТК </w:t>
      </w:r>
      <w:r w:rsidR="00C63395" w:rsidRPr="00B24CF6">
        <w:rPr>
          <w:sz w:val="28"/>
          <w:szCs w:val="28"/>
        </w:rPr>
        <w:t>полселения</w:t>
      </w:r>
      <w:r w:rsidRPr="00B24CF6">
        <w:rPr>
          <w:sz w:val="28"/>
          <w:szCs w:val="28"/>
        </w:rPr>
        <w:t>, а также приглашенным лицам в порядке очередности поступивших заявок;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1488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г)</w:t>
      </w:r>
      <w:r w:rsidRPr="00B24CF6">
        <w:rPr>
          <w:sz w:val="28"/>
          <w:szCs w:val="28"/>
        </w:rPr>
        <w:tab/>
        <w:t>организует голосование и подсчет голосов, оглашает результаты</w:t>
      </w:r>
    </w:p>
    <w:p w:rsidR="00864644" w:rsidRPr="00B24CF6" w:rsidRDefault="00864644" w:rsidP="00B24CF6">
      <w:pPr>
        <w:pStyle w:val="a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B24CF6">
        <w:rPr>
          <w:sz w:val="28"/>
          <w:szCs w:val="28"/>
        </w:rPr>
        <w:t>голосования;</w:t>
      </w:r>
    </w:p>
    <w:p w:rsidR="00864644" w:rsidRPr="00B24CF6" w:rsidRDefault="00864644" w:rsidP="00B24CF6">
      <w:pPr>
        <w:pStyle w:val="a3"/>
        <w:shd w:val="clear" w:color="auto" w:fill="auto"/>
        <w:tabs>
          <w:tab w:val="left" w:pos="1649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д)</w:t>
      </w:r>
      <w:r w:rsidRPr="00B24CF6">
        <w:rPr>
          <w:sz w:val="28"/>
          <w:szCs w:val="28"/>
        </w:rPr>
        <w:tab/>
        <w:t xml:space="preserve">обеспечивает соблюдение регламента заседаний АТК </w:t>
      </w:r>
      <w:r w:rsidR="00C63395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членами АТК </w:t>
      </w:r>
      <w:r w:rsidR="00C63395" w:rsidRPr="00B24CF6">
        <w:rPr>
          <w:sz w:val="28"/>
          <w:szCs w:val="28"/>
        </w:rPr>
        <w:t xml:space="preserve">поселения </w:t>
      </w:r>
      <w:r w:rsidRPr="00B24CF6">
        <w:rPr>
          <w:sz w:val="28"/>
          <w:szCs w:val="28"/>
        </w:rPr>
        <w:t xml:space="preserve"> и приглашенными лицами.</w:t>
      </w:r>
    </w:p>
    <w:p w:rsidR="00864644" w:rsidRPr="00B24CF6" w:rsidRDefault="00864644" w:rsidP="00B24CF6">
      <w:pPr>
        <w:pStyle w:val="a3"/>
        <w:shd w:val="clear" w:color="auto" w:fill="auto"/>
        <w:spacing w:before="0" w:after="0" w:line="240" w:lineRule="auto"/>
        <w:ind w:firstLine="900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Участвуя в голосовании, председатель голосует последним.</w:t>
      </w:r>
    </w:p>
    <w:p w:rsidR="00864644" w:rsidRPr="00B24CF6" w:rsidRDefault="00864644" w:rsidP="00B24CF6">
      <w:pPr>
        <w:pStyle w:val="210"/>
        <w:numPr>
          <w:ilvl w:val="0"/>
          <w:numId w:val="6"/>
        </w:numPr>
        <w:shd w:val="clear" w:color="auto" w:fill="auto"/>
        <w:tabs>
          <w:tab w:val="left" w:pos="1550"/>
        </w:tabs>
        <w:spacing w:line="240" w:lineRule="auto"/>
        <w:ind w:firstLine="851"/>
        <w:rPr>
          <w:sz w:val="28"/>
          <w:szCs w:val="28"/>
        </w:rPr>
      </w:pPr>
      <w:r w:rsidRPr="00B24CF6">
        <w:rPr>
          <w:sz w:val="28"/>
          <w:szCs w:val="28"/>
        </w:rPr>
        <w:t>С докладами на заседаниях</w:t>
      </w:r>
      <w:r w:rsidRPr="00B24CF6">
        <w:rPr>
          <w:rStyle w:val="22"/>
          <w:sz w:val="28"/>
          <w:szCs w:val="28"/>
        </w:rPr>
        <w:t xml:space="preserve"> АТК</w:t>
      </w:r>
      <w:r w:rsidR="00DB0916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повопросам его повес</w:t>
      </w:r>
      <w:r w:rsidRPr="00B24CF6">
        <w:rPr>
          <w:sz w:val="28"/>
          <w:szCs w:val="28"/>
        </w:rPr>
        <w:t>т</w:t>
      </w:r>
      <w:r w:rsidRPr="00B24CF6">
        <w:rPr>
          <w:sz w:val="28"/>
          <w:szCs w:val="28"/>
        </w:rPr>
        <w:t xml:space="preserve">ки выступают члены АТК </w:t>
      </w:r>
      <w:r w:rsidR="00DB0916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либо, по согласованию с председателем АТК </w:t>
      </w:r>
      <w:r w:rsidR="00DB0916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лица уполномоченные членами АТК </w:t>
      </w:r>
      <w:r w:rsidR="00DB0916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numPr>
          <w:ilvl w:val="0"/>
          <w:numId w:val="6"/>
        </w:numPr>
        <w:shd w:val="clear" w:color="auto" w:fill="auto"/>
        <w:tabs>
          <w:tab w:val="left" w:pos="1524"/>
        </w:tabs>
        <w:spacing w:before="0" w:after="0" w:line="240" w:lineRule="auto"/>
        <w:ind w:firstLine="860"/>
        <w:jc w:val="both"/>
        <w:rPr>
          <w:sz w:val="28"/>
          <w:szCs w:val="28"/>
        </w:rPr>
      </w:pPr>
      <w:r w:rsidRPr="00B24CF6">
        <w:rPr>
          <w:sz w:val="28"/>
          <w:szCs w:val="28"/>
        </w:rPr>
        <w:lastRenderedPageBreak/>
        <w:t xml:space="preserve">Регламент заседания АТК </w:t>
      </w:r>
      <w:r w:rsidR="00DB0916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определяется при подготовке к заседанию, а утверждается непосредственно на заседании.</w:t>
      </w:r>
    </w:p>
    <w:p w:rsidR="00864644" w:rsidRPr="00B24CF6" w:rsidRDefault="00864644" w:rsidP="00B24CF6">
      <w:pPr>
        <w:pStyle w:val="a3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При голосовании член АТК </w:t>
      </w:r>
      <w:r w:rsidR="00DB0916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имеет один голос и голосует лично. Член АТК </w:t>
      </w:r>
      <w:r w:rsidR="00DB0916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, не согласный с принятым АТК </w:t>
      </w:r>
      <w:r w:rsidR="00DB0916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решен</w:t>
      </w:r>
      <w:r w:rsidRPr="00B24CF6">
        <w:rPr>
          <w:sz w:val="28"/>
          <w:szCs w:val="28"/>
        </w:rPr>
        <w:t>и</w:t>
      </w:r>
      <w:r w:rsidRPr="00B24CF6">
        <w:rPr>
          <w:sz w:val="28"/>
          <w:szCs w:val="28"/>
        </w:rPr>
        <w:t xml:space="preserve">ем, вправе на заседании АТК </w:t>
      </w:r>
      <w:r w:rsidR="00690AC2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, на котором было принято указанное решение, после голосования довести до сведения членов АТК </w:t>
      </w:r>
      <w:r w:rsidR="00DB0916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что у него имеется особое мнение, которое вносится в протокол. Особое мнение, и</w:t>
      </w:r>
      <w:r w:rsidRPr="00B24CF6">
        <w:rPr>
          <w:sz w:val="28"/>
          <w:szCs w:val="28"/>
        </w:rPr>
        <w:t>з</w:t>
      </w:r>
      <w:r w:rsidRPr="00B24CF6">
        <w:rPr>
          <w:sz w:val="28"/>
          <w:szCs w:val="28"/>
        </w:rPr>
        <w:t xml:space="preserve">ложенное в письменной форме, прилагается к решению АТК </w:t>
      </w:r>
      <w:r w:rsidR="00DB0916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Решения АТК </w:t>
      </w:r>
      <w:r w:rsidR="008304E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принимаются открытым голосованием простым большинством голосов присутствующих на заседании членов АТК </w:t>
      </w:r>
      <w:r w:rsidR="008304ED" w:rsidRPr="00B24CF6">
        <w:rPr>
          <w:sz w:val="28"/>
          <w:szCs w:val="28"/>
        </w:rPr>
        <w:t>п</w:t>
      </w:r>
      <w:r w:rsidR="008304ED" w:rsidRPr="00B24CF6">
        <w:rPr>
          <w:sz w:val="28"/>
          <w:szCs w:val="28"/>
        </w:rPr>
        <w:t>о</w:t>
      </w:r>
      <w:r w:rsidR="008304ED" w:rsidRPr="00B24CF6">
        <w:rPr>
          <w:sz w:val="28"/>
          <w:szCs w:val="28"/>
        </w:rPr>
        <w:t>селения</w:t>
      </w:r>
      <w:r w:rsidRPr="00B24CF6">
        <w:rPr>
          <w:sz w:val="28"/>
          <w:szCs w:val="28"/>
        </w:rPr>
        <w:t>. При равенстве голосов решающим является голос председательс</w:t>
      </w:r>
      <w:r w:rsidRPr="00B24CF6">
        <w:rPr>
          <w:sz w:val="28"/>
          <w:szCs w:val="28"/>
        </w:rPr>
        <w:t>т</w:t>
      </w:r>
      <w:r w:rsidRPr="00B24CF6">
        <w:rPr>
          <w:sz w:val="28"/>
          <w:szCs w:val="28"/>
        </w:rPr>
        <w:t>вующего на заседании.</w:t>
      </w:r>
    </w:p>
    <w:p w:rsidR="00864644" w:rsidRPr="00B24CF6" w:rsidRDefault="00864644" w:rsidP="00B24CF6">
      <w:pPr>
        <w:pStyle w:val="a3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Результаты голосования, оглашенные председательствующим, вн</w:t>
      </w:r>
      <w:r w:rsidRPr="00B24CF6">
        <w:rPr>
          <w:sz w:val="28"/>
          <w:szCs w:val="28"/>
        </w:rPr>
        <w:t>о</w:t>
      </w:r>
      <w:r w:rsidRPr="00B24CF6">
        <w:rPr>
          <w:sz w:val="28"/>
          <w:szCs w:val="28"/>
        </w:rPr>
        <w:t>сятся в протокол.</w:t>
      </w:r>
    </w:p>
    <w:p w:rsidR="00864644" w:rsidRPr="00B24CF6" w:rsidRDefault="00864644" w:rsidP="00B24CF6">
      <w:pPr>
        <w:pStyle w:val="a3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При проведении закрытых заседаний АТК </w:t>
      </w:r>
      <w:r w:rsidR="008304E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(закрытого обсуждения отдельных вопросов) подготовка материалов, допуск на заседания, стенографирование, оформление протоколов и принимаемых протокольных решений осуществляются с соблюдением установленных правил работы с се</w:t>
      </w:r>
      <w:r w:rsidRPr="00B24CF6">
        <w:rPr>
          <w:sz w:val="28"/>
          <w:szCs w:val="28"/>
        </w:rPr>
        <w:t>к</w:t>
      </w:r>
      <w:r w:rsidRPr="00B24CF6">
        <w:rPr>
          <w:sz w:val="28"/>
          <w:szCs w:val="28"/>
        </w:rPr>
        <w:t>ретными документами и режима секретности.</w:t>
      </w:r>
    </w:p>
    <w:p w:rsidR="00E957D6" w:rsidRPr="00B24CF6" w:rsidRDefault="00864644" w:rsidP="00B24CF6">
      <w:pPr>
        <w:pStyle w:val="a3"/>
        <w:numPr>
          <w:ilvl w:val="0"/>
          <w:numId w:val="6"/>
        </w:numPr>
        <w:shd w:val="clear" w:color="auto" w:fill="auto"/>
        <w:tabs>
          <w:tab w:val="left" w:pos="1560"/>
          <w:tab w:val="left" w:pos="340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>Присутствие</w:t>
      </w:r>
      <w:r w:rsidRPr="00B24CF6">
        <w:rPr>
          <w:sz w:val="28"/>
          <w:szCs w:val="28"/>
        </w:rPr>
        <w:tab/>
        <w:t xml:space="preserve">представителей средств массовой информации и проведение кино-, видео- и фотосъемок, а также звукозаписей на заседаниях АТК </w:t>
      </w:r>
      <w:r w:rsidR="008304E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организуются в порядке, определяемом председателем</w:t>
      </w:r>
      <w:r w:rsidR="008304ED" w:rsidRPr="00B24CF6">
        <w:rPr>
          <w:sz w:val="28"/>
          <w:szCs w:val="28"/>
        </w:rPr>
        <w:t>.</w:t>
      </w:r>
    </w:p>
    <w:p w:rsidR="008304ED" w:rsidRPr="00B24CF6" w:rsidRDefault="008304ED" w:rsidP="00B24CF6">
      <w:pPr>
        <w:pStyle w:val="a3"/>
        <w:shd w:val="clear" w:color="auto" w:fill="auto"/>
        <w:tabs>
          <w:tab w:val="left" w:pos="1560"/>
          <w:tab w:val="left" w:pos="3402"/>
        </w:tabs>
        <w:spacing w:before="0" w:after="0" w:line="240" w:lineRule="auto"/>
        <w:ind w:left="860" w:firstLine="709"/>
        <w:jc w:val="both"/>
        <w:rPr>
          <w:sz w:val="28"/>
          <w:szCs w:val="28"/>
        </w:rPr>
      </w:pPr>
    </w:p>
    <w:p w:rsidR="00864644" w:rsidRPr="00B24CF6" w:rsidRDefault="00864644" w:rsidP="00B24CF6">
      <w:pPr>
        <w:pStyle w:val="a3"/>
        <w:shd w:val="clear" w:color="auto" w:fill="auto"/>
        <w:spacing w:before="0" w:after="0" w:line="240" w:lineRule="auto"/>
        <w:ind w:firstLine="708"/>
        <w:jc w:val="center"/>
        <w:rPr>
          <w:sz w:val="28"/>
          <w:szCs w:val="28"/>
        </w:rPr>
      </w:pPr>
      <w:r w:rsidRPr="00B24CF6">
        <w:rPr>
          <w:sz w:val="28"/>
          <w:szCs w:val="28"/>
        </w:rPr>
        <w:t xml:space="preserve">6. Оформление решений, принятых на заседаниях АТК </w:t>
      </w:r>
      <w:r w:rsidR="008304ED" w:rsidRPr="00B24CF6">
        <w:rPr>
          <w:sz w:val="28"/>
          <w:szCs w:val="28"/>
        </w:rPr>
        <w:t>поселения</w:t>
      </w:r>
    </w:p>
    <w:p w:rsidR="00E957D6" w:rsidRPr="00B24CF6" w:rsidRDefault="00E957D6" w:rsidP="00B24CF6">
      <w:pPr>
        <w:pStyle w:val="a3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</w:p>
    <w:p w:rsidR="00864644" w:rsidRPr="00B24CF6" w:rsidRDefault="00864644" w:rsidP="00B24CF6">
      <w:pPr>
        <w:pStyle w:val="a3"/>
        <w:numPr>
          <w:ilvl w:val="0"/>
          <w:numId w:val="7"/>
        </w:numPr>
        <w:shd w:val="clear" w:color="auto" w:fill="auto"/>
        <w:tabs>
          <w:tab w:val="left" w:pos="15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Решения АТК </w:t>
      </w:r>
      <w:r w:rsidR="008304E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оформляются протоколом, который в п</w:t>
      </w:r>
      <w:r w:rsidRPr="00B24CF6">
        <w:rPr>
          <w:sz w:val="28"/>
          <w:szCs w:val="28"/>
        </w:rPr>
        <w:t>я</w:t>
      </w:r>
      <w:r w:rsidRPr="00B24CF6">
        <w:rPr>
          <w:sz w:val="28"/>
          <w:szCs w:val="28"/>
        </w:rPr>
        <w:t xml:space="preserve">тидневный срок после даты проведения заседания готовится </w:t>
      </w:r>
      <w:r w:rsidR="008304ED" w:rsidRPr="00B24CF6">
        <w:rPr>
          <w:sz w:val="28"/>
          <w:szCs w:val="28"/>
        </w:rPr>
        <w:t>председателем</w:t>
      </w:r>
      <w:r w:rsidRPr="00B24CF6">
        <w:rPr>
          <w:sz w:val="28"/>
          <w:szCs w:val="28"/>
        </w:rPr>
        <w:t xml:space="preserve"> АТК </w:t>
      </w:r>
      <w:r w:rsidR="008304E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</w:t>
      </w:r>
    </w:p>
    <w:p w:rsidR="00864644" w:rsidRPr="00B24CF6" w:rsidRDefault="00864644" w:rsidP="00B24CF6">
      <w:pPr>
        <w:pStyle w:val="a3"/>
        <w:numPr>
          <w:ilvl w:val="0"/>
          <w:numId w:val="7"/>
        </w:numPr>
        <w:shd w:val="clear" w:color="auto" w:fill="auto"/>
        <w:tabs>
          <w:tab w:val="left" w:pos="15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В протоколе указываются: фамилии председательствующего и присутствующих на заседании членов АТК </w:t>
      </w:r>
      <w:r w:rsidR="008304E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приглашенных лиц, в</w:t>
      </w:r>
      <w:r w:rsidRPr="00B24CF6">
        <w:rPr>
          <w:sz w:val="28"/>
          <w:szCs w:val="28"/>
        </w:rPr>
        <w:t>о</w:t>
      </w:r>
      <w:r w:rsidRPr="00B24CF6">
        <w:rPr>
          <w:sz w:val="28"/>
          <w:szCs w:val="28"/>
        </w:rPr>
        <w:t>просы, рассмотренные в ходе заседания, принятые решения. К протоколу пр</w:t>
      </w:r>
      <w:r w:rsidRPr="00B24CF6">
        <w:rPr>
          <w:sz w:val="28"/>
          <w:szCs w:val="28"/>
        </w:rPr>
        <w:t>и</w:t>
      </w:r>
      <w:r w:rsidRPr="00B24CF6">
        <w:rPr>
          <w:sz w:val="28"/>
          <w:szCs w:val="28"/>
        </w:rPr>
        <w:t xml:space="preserve">лагаются особые мнения членов АТК </w:t>
      </w:r>
      <w:r w:rsidR="008304E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если таковые имеются.</w:t>
      </w:r>
    </w:p>
    <w:p w:rsidR="00864644" w:rsidRPr="00B24CF6" w:rsidRDefault="00864644" w:rsidP="00B24CF6">
      <w:pPr>
        <w:pStyle w:val="a3"/>
        <w:numPr>
          <w:ilvl w:val="0"/>
          <w:numId w:val="7"/>
        </w:numPr>
        <w:shd w:val="clear" w:color="auto" w:fill="auto"/>
        <w:tabs>
          <w:tab w:val="left" w:pos="155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В случае необходимости доработки проектов рассмотренных на заседании АТК </w:t>
      </w:r>
      <w:r w:rsidR="008304E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материалов, по которым высказаны предложения и замечания, в протоколе отражается соответствующее поручение членам АТК </w:t>
      </w:r>
      <w:r w:rsidR="008304E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. Если срок доработки специально не оговаривается, то она осущес</w:t>
      </w:r>
      <w:r w:rsidRPr="00B24CF6">
        <w:rPr>
          <w:sz w:val="28"/>
          <w:szCs w:val="28"/>
        </w:rPr>
        <w:t>т</w:t>
      </w:r>
      <w:r w:rsidRPr="00B24CF6">
        <w:rPr>
          <w:sz w:val="28"/>
          <w:szCs w:val="28"/>
        </w:rPr>
        <w:t>вляется в срок до 10 дней.</w:t>
      </w:r>
    </w:p>
    <w:p w:rsidR="00864644" w:rsidRPr="00B24CF6" w:rsidRDefault="00864644" w:rsidP="00B24CF6">
      <w:pPr>
        <w:pStyle w:val="a3"/>
        <w:numPr>
          <w:ilvl w:val="0"/>
          <w:numId w:val="7"/>
        </w:numPr>
        <w:shd w:val="clear" w:color="auto" w:fill="auto"/>
        <w:tabs>
          <w:tab w:val="left" w:pos="147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Протоколы заседаний (выписки решений АТК </w:t>
      </w:r>
      <w:r w:rsidR="008304E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) расс</w:t>
      </w:r>
      <w:r w:rsidRPr="00B24CF6">
        <w:rPr>
          <w:sz w:val="28"/>
          <w:szCs w:val="28"/>
        </w:rPr>
        <w:t>ы</w:t>
      </w:r>
      <w:r w:rsidRPr="00B24CF6">
        <w:rPr>
          <w:sz w:val="28"/>
          <w:szCs w:val="28"/>
        </w:rPr>
        <w:t xml:space="preserve">лаются </w:t>
      </w:r>
      <w:r w:rsidR="008304ED" w:rsidRPr="00B24CF6">
        <w:rPr>
          <w:sz w:val="28"/>
          <w:szCs w:val="28"/>
        </w:rPr>
        <w:t>председателем</w:t>
      </w:r>
      <w:r w:rsidRPr="00B24CF6">
        <w:rPr>
          <w:sz w:val="28"/>
          <w:szCs w:val="28"/>
        </w:rPr>
        <w:t xml:space="preserve"> АТК </w:t>
      </w:r>
      <w:r w:rsidR="008304E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 членам АТК </w:t>
      </w:r>
      <w:r w:rsidR="008304ED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>, а также заинт</w:t>
      </w:r>
      <w:r w:rsidRPr="00B24CF6">
        <w:rPr>
          <w:sz w:val="28"/>
          <w:szCs w:val="28"/>
        </w:rPr>
        <w:t>е</w:t>
      </w:r>
      <w:r w:rsidRPr="00B24CF6">
        <w:rPr>
          <w:sz w:val="28"/>
          <w:szCs w:val="28"/>
        </w:rPr>
        <w:t>ресованным органам, организациям и должностным лицам в трехдневный срок по</w:t>
      </w:r>
      <w:r w:rsidR="000F696E" w:rsidRPr="00B24CF6">
        <w:rPr>
          <w:sz w:val="28"/>
          <w:szCs w:val="28"/>
        </w:rPr>
        <w:t xml:space="preserve">сле подписания </w:t>
      </w:r>
      <w:r w:rsidRPr="00B24CF6">
        <w:rPr>
          <w:sz w:val="28"/>
          <w:szCs w:val="28"/>
        </w:rPr>
        <w:t xml:space="preserve"> протокола.</w:t>
      </w:r>
    </w:p>
    <w:p w:rsidR="00864644" w:rsidRPr="00B24CF6" w:rsidRDefault="00864644" w:rsidP="00B24CF6">
      <w:pPr>
        <w:pStyle w:val="a3"/>
        <w:numPr>
          <w:ilvl w:val="0"/>
          <w:numId w:val="7"/>
        </w:numPr>
        <w:shd w:val="clear" w:color="auto" w:fill="auto"/>
        <w:tabs>
          <w:tab w:val="left" w:pos="147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t xml:space="preserve">Контроль за исполнением решений и поручений, содержащихся в протоколах заседаний АТК </w:t>
      </w:r>
      <w:r w:rsidR="000F696E" w:rsidRPr="00B24CF6">
        <w:rPr>
          <w:sz w:val="28"/>
          <w:szCs w:val="28"/>
        </w:rPr>
        <w:t>поселения</w:t>
      </w:r>
      <w:r w:rsidRPr="00B24CF6">
        <w:rPr>
          <w:sz w:val="28"/>
          <w:szCs w:val="28"/>
        </w:rPr>
        <w:t xml:space="preserve">, осуществляется </w:t>
      </w:r>
      <w:r w:rsidR="000F696E" w:rsidRPr="00B24CF6">
        <w:rPr>
          <w:sz w:val="28"/>
          <w:szCs w:val="28"/>
        </w:rPr>
        <w:t>председателем</w:t>
      </w:r>
      <w:r w:rsidRPr="00B24CF6">
        <w:rPr>
          <w:sz w:val="28"/>
          <w:szCs w:val="28"/>
        </w:rPr>
        <w:t xml:space="preserve"> АТК </w:t>
      </w:r>
      <w:r w:rsidR="00690AC2" w:rsidRPr="00B24CF6">
        <w:rPr>
          <w:sz w:val="28"/>
          <w:szCs w:val="28"/>
        </w:rPr>
        <w:t>п</w:t>
      </w:r>
      <w:r w:rsidR="00690AC2" w:rsidRPr="00B24CF6">
        <w:rPr>
          <w:sz w:val="28"/>
          <w:szCs w:val="28"/>
        </w:rPr>
        <w:t>о</w:t>
      </w:r>
      <w:r w:rsidR="00690AC2" w:rsidRPr="00B24CF6">
        <w:rPr>
          <w:sz w:val="28"/>
          <w:szCs w:val="28"/>
        </w:rPr>
        <w:t>селения</w:t>
      </w:r>
      <w:r w:rsidRPr="00B24CF6">
        <w:rPr>
          <w:sz w:val="28"/>
          <w:szCs w:val="28"/>
        </w:rPr>
        <w:t>.</w:t>
      </w:r>
    </w:p>
    <w:p w:rsidR="00864644" w:rsidRPr="00B24CF6" w:rsidRDefault="00B24CF6" w:rsidP="00B24CF6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24CF6">
        <w:rPr>
          <w:sz w:val="28"/>
          <w:szCs w:val="28"/>
        </w:rPr>
        <w:lastRenderedPageBreak/>
        <w:t xml:space="preserve">6.6. </w:t>
      </w:r>
      <w:r w:rsidR="00864644" w:rsidRPr="00B24CF6">
        <w:rPr>
          <w:sz w:val="28"/>
          <w:szCs w:val="28"/>
        </w:rPr>
        <w:t xml:space="preserve">Секретарь АТК </w:t>
      </w:r>
      <w:r w:rsidR="007A2E0D" w:rsidRPr="00B24CF6">
        <w:rPr>
          <w:sz w:val="28"/>
          <w:szCs w:val="28"/>
        </w:rPr>
        <w:t>поселения</w:t>
      </w:r>
      <w:r w:rsidR="00864644" w:rsidRPr="00B24CF6">
        <w:rPr>
          <w:sz w:val="28"/>
          <w:szCs w:val="28"/>
        </w:rPr>
        <w:t xml:space="preserve"> снимает с контроля исполнение поручений на основании решения председателя АТК </w:t>
      </w:r>
      <w:r w:rsidR="00077D41" w:rsidRPr="00B24CF6">
        <w:rPr>
          <w:sz w:val="28"/>
          <w:szCs w:val="28"/>
        </w:rPr>
        <w:t>поселения</w:t>
      </w:r>
      <w:r w:rsidR="00864644" w:rsidRPr="00B24CF6">
        <w:rPr>
          <w:sz w:val="28"/>
          <w:szCs w:val="28"/>
        </w:rPr>
        <w:t>, о чем информирует и</w:t>
      </w:r>
      <w:r w:rsidR="00864644" w:rsidRPr="00B24CF6">
        <w:rPr>
          <w:sz w:val="28"/>
          <w:szCs w:val="28"/>
        </w:rPr>
        <w:t>с</w:t>
      </w:r>
      <w:r w:rsidR="00864644" w:rsidRPr="00B24CF6">
        <w:rPr>
          <w:sz w:val="28"/>
          <w:szCs w:val="28"/>
        </w:rPr>
        <w:t>полнителей.</w:t>
      </w:r>
    </w:p>
    <w:p w:rsidR="00545DFB" w:rsidRDefault="00545DFB" w:rsidP="00B24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CF6" w:rsidRDefault="00B24CF6" w:rsidP="00B24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CF6" w:rsidRPr="00B24CF6" w:rsidRDefault="00B24CF6" w:rsidP="00B24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77E" w:rsidRPr="00B24CF6" w:rsidRDefault="00A5577E" w:rsidP="00B24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CF6">
        <w:rPr>
          <w:rFonts w:ascii="Times New Roman" w:hAnsi="Times New Roman" w:cs="Times New Roman"/>
          <w:sz w:val="28"/>
          <w:szCs w:val="28"/>
        </w:rPr>
        <w:t>Глава Новопокровского сельского</w:t>
      </w:r>
    </w:p>
    <w:p w:rsidR="00285050" w:rsidRPr="00B24CF6" w:rsidRDefault="00A5577E" w:rsidP="00B24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CF6">
        <w:rPr>
          <w:rFonts w:ascii="Times New Roman" w:hAnsi="Times New Roman" w:cs="Times New Roman"/>
          <w:sz w:val="28"/>
          <w:szCs w:val="28"/>
        </w:rPr>
        <w:t xml:space="preserve">поселения Новопокровского района                                           </w:t>
      </w:r>
      <w:r w:rsidR="00B24CF6">
        <w:rPr>
          <w:rFonts w:ascii="Times New Roman" w:hAnsi="Times New Roman" w:cs="Times New Roman"/>
          <w:sz w:val="28"/>
          <w:szCs w:val="28"/>
        </w:rPr>
        <w:t xml:space="preserve">     </w:t>
      </w:r>
      <w:r w:rsidRPr="00B24CF6">
        <w:rPr>
          <w:rFonts w:ascii="Times New Roman" w:hAnsi="Times New Roman" w:cs="Times New Roman"/>
          <w:sz w:val="28"/>
          <w:szCs w:val="28"/>
        </w:rPr>
        <w:t xml:space="preserve">   А.В. Свитенко</w:t>
      </w:r>
    </w:p>
    <w:p w:rsidR="00B24CF6" w:rsidRDefault="00B24CF6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CF6" w:rsidRDefault="00B24CF6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CF6" w:rsidRDefault="00B24CF6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CF6" w:rsidRDefault="00B24CF6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CF6" w:rsidRDefault="00B24CF6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CF6" w:rsidRDefault="00B24CF6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CF6" w:rsidRDefault="00B24CF6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B24CF6" w:rsidSect="00364FA5">
      <w:headerReference w:type="even" r:id="rId10"/>
      <w:headerReference w:type="default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4E" w:rsidRDefault="00AA594E" w:rsidP="00DE01F5">
      <w:pPr>
        <w:spacing w:after="0" w:line="240" w:lineRule="auto"/>
      </w:pPr>
      <w:r>
        <w:separator/>
      </w:r>
    </w:p>
  </w:endnote>
  <w:endnote w:type="continuationSeparator" w:id="1">
    <w:p w:rsidR="00AA594E" w:rsidRDefault="00AA594E" w:rsidP="00DE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4E" w:rsidRDefault="00AA594E" w:rsidP="00DE01F5">
      <w:pPr>
        <w:spacing w:after="0" w:line="240" w:lineRule="auto"/>
      </w:pPr>
      <w:r>
        <w:separator/>
      </w:r>
    </w:p>
  </w:footnote>
  <w:footnote w:type="continuationSeparator" w:id="1">
    <w:p w:rsidR="00AA594E" w:rsidRDefault="00AA594E" w:rsidP="00DE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A5" w:rsidRDefault="00364FA5">
    <w:pPr>
      <w:pStyle w:val="a7"/>
      <w:framePr w:h="221" w:wrap="none" w:vAnchor="text" w:hAnchor="page" w:x="1815" w:y="1684"/>
      <w:shd w:val="clear" w:color="auto" w:fill="auto"/>
      <w:spacing w:line="317" w:lineRule="exact"/>
    </w:pPr>
    <w:r>
      <w:rPr>
        <w:rStyle w:val="13"/>
      </w:rPr>
      <w:t>2</w:t>
    </w:r>
  </w:p>
  <w:p w:rsidR="00364FA5" w:rsidRDefault="00364FA5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A5" w:rsidRDefault="00364FA5">
    <w:pPr>
      <w:pStyle w:val="a7"/>
      <w:framePr w:h="221" w:wrap="none" w:vAnchor="text" w:hAnchor="page" w:x="1815" w:y="1684"/>
      <w:shd w:val="clear" w:color="auto" w:fill="auto"/>
      <w:spacing w:line="317" w:lineRule="exact"/>
    </w:pPr>
  </w:p>
  <w:p w:rsidR="00364FA5" w:rsidRDefault="00364FA5">
    <w:pPr>
      <w:rPr>
        <w:sz w:val="2"/>
        <w:szCs w:val="2"/>
      </w:rPr>
    </w:pPr>
    <w:r>
      <w:rPr>
        <w:sz w:val="2"/>
        <w:szCs w:val="2"/>
      </w:rPr>
      <w:t>2</w:t>
    </w:r>
  </w:p>
  <w:p w:rsidR="00364FA5" w:rsidRDefault="00364FA5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A5" w:rsidRDefault="00364FA5">
    <w:pPr>
      <w:pStyle w:val="a7"/>
      <w:framePr w:h="221" w:wrap="none" w:vAnchor="text" w:hAnchor="page" w:x="1815" w:y="1684"/>
      <w:shd w:val="clear" w:color="auto" w:fill="auto"/>
      <w:spacing w:line="317" w:lineRule="exact"/>
    </w:pPr>
    <w:r>
      <w:rPr>
        <w:rStyle w:val="13"/>
      </w:rPr>
      <w:t>2</w:t>
    </w:r>
  </w:p>
  <w:p w:rsidR="00364FA5" w:rsidRDefault="00364FA5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A5" w:rsidRPr="0051083F" w:rsidRDefault="00364FA5" w:rsidP="0051083F">
    <w:pPr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A0445E8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3C3741FF"/>
    <w:multiLevelType w:val="hybridMultilevel"/>
    <w:tmpl w:val="E7542C34"/>
    <w:lvl w:ilvl="0" w:tplc="7AD4B3EC">
      <w:start w:val="1"/>
      <w:numFmt w:val="decimal"/>
      <w:lvlText w:val="%1."/>
      <w:lvlJc w:val="left"/>
      <w:pPr>
        <w:ind w:left="4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0" w:hanging="360"/>
      </w:pPr>
    </w:lvl>
    <w:lvl w:ilvl="2" w:tplc="0419001B" w:tentative="1">
      <w:start w:val="1"/>
      <w:numFmt w:val="lowerRoman"/>
      <w:lvlText w:val="%3."/>
      <w:lvlJc w:val="right"/>
      <w:pPr>
        <w:ind w:left="5680" w:hanging="180"/>
      </w:pPr>
    </w:lvl>
    <w:lvl w:ilvl="3" w:tplc="0419000F" w:tentative="1">
      <w:start w:val="1"/>
      <w:numFmt w:val="decimal"/>
      <w:lvlText w:val="%4."/>
      <w:lvlJc w:val="left"/>
      <w:pPr>
        <w:ind w:left="6400" w:hanging="360"/>
      </w:pPr>
    </w:lvl>
    <w:lvl w:ilvl="4" w:tplc="04190019" w:tentative="1">
      <w:start w:val="1"/>
      <w:numFmt w:val="lowerLetter"/>
      <w:lvlText w:val="%5."/>
      <w:lvlJc w:val="left"/>
      <w:pPr>
        <w:ind w:left="7120" w:hanging="360"/>
      </w:pPr>
    </w:lvl>
    <w:lvl w:ilvl="5" w:tplc="0419001B" w:tentative="1">
      <w:start w:val="1"/>
      <w:numFmt w:val="lowerRoman"/>
      <w:lvlText w:val="%6."/>
      <w:lvlJc w:val="right"/>
      <w:pPr>
        <w:ind w:left="7840" w:hanging="180"/>
      </w:pPr>
    </w:lvl>
    <w:lvl w:ilvl="6" w:tplc="0419000F" w:tentative="1">
      <w:start w:val="1"/>
      <w:numFmt w:val="decimal"/>
      <w:lvlText w:val="%7."/>
      <w:lvlJc w:val="left"/>
      <w:pPr>
        <w:ind w:left="8560" w:hanging="360"/>
      </w:pPr>
    </w:lvl>
    <w:lvl w:ilvl="7" w:tplc="04190019" w:tentative="1">
      <w:start w:val="1"/>
      <w:numFmt w:val="lowerLetter"/>
      <w:lvlText w:val="%8."/>
      <w:lvlJc w:val="left"/>
      <w:pPr>
        <w:ind w:left="9280" w:hanging="360"/>
      </w:pPr>
    </w:lvl>
    <w:lvl w:ilvl="8" w:tplc="0419001B" w:tentative="1">
      <w:start w:val="1"/>
      <w:numFmt w:val="lowerRoman"/>
      <w:lvlText w:val="%9."/>
      <w:lvlJc w:val="right"/>
      <w:pPr>
        <w:ind w:left="10000" w:hanging="180"/>
      </w:pPr>
    </w:lvl>
  </w:abstractNum>
  <w:abstractNum w:abstractNumId="8">
    <w:nsid w:val="5B2B4318"/>
    <w:multiLevelType w:val="hybridMultilevel"/>
    <w:tmpl w:val="CBAC05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5B61"/>
    <w:rsid w:val="00022BA3"/>
    <w:rsid w:val="00061AAB"/>
    <w:rsid w:val="00077D41"/>
    <w:rsid w:val="000A0331"/>
    <w:rsid w:val="000B32B4"/>
    <w:rsid w:val="000E17DB"/>
    <w:rsid w:val="000F54BA"/>
    <w:rsid w:val="000F696E"/>
    <w:rsid w:val="00104CA3"/>
    <w:rsid w:val="001341C8"/>
    <w:rsid w:val="00157462"/>
    <w:rsid w:val="00224C10"/>
    <w:rsid w:val="00270325"/>
    <w:rsid w:val="00285050"/>
    <w:rsid w:val="002D04C5"/>
    <w:rsid w:val="002F3F69"/>
    <w:rsid w:val="00304226"/>
    <w:rsid w:val="00313D34"/>
    <w:rsid w:val="00352D74"/>
    <w:rsid w:val="0035441B"/>
    <w:rsid w:val="00361498"/>
    <w:rsid w:val="00364FA5"/>
    <w:rsid w:val="00415392"/>
    <w:rsid w:val="00493D43"/>
    <w:rsid w:val="004B2342"/>
    <w:rsid w:val="004E1679"/>
    <w:rsid w:val="0051083F"/>
    <w:rsid w:val="00545DFB"/>
    <w:rsid w:val="00597D9D"/>
    <w:rsid w:val="00607ECC"/>
    <w:rsid w:val="0062597D"/>
    <w:rsid w:val="006612EF"/>
    <w:rsid w:val="00690AC2"/>
    <w:rsid w:val="00726230"/>
    <w:rsid w:val="00735B61"/>
    <w:rsid w:val="00791796"/>
    <w:rsid w:val="007A2D1C"/>
    <w:rsid w:val="007A2E0D"/>
    <w:rsid w:val="007C24AC"/>
    <w:rsid w:val="007C4D49"/>
    <w:rsid w:val="007D65AE"/>
    <w:rsid w:val="00823968"/>
    <w:rsid w:val="008304ED"/>
    <w:rsid w:val="00844B0F"/>
    <w:rsid w:val="00845EB8"/>
    <w:rsid w:val="00864644"/>
    <w:rsid w:val="0088599A"/>
    <w:rsid w:val="00890BC3"/>
    <w:rsid w:val="008F660B"/>
    <w:rsid w:val="0090053A"/>
    <w:rsid w:val="009016E4"/>
    <w:rsid w:val="0090765D"/>
    <w:rsid w:val="0092468D"/>
    <w:rsid w:val="009413DE"/>
    <w:rsid w:val="009950CA"/>
    <w:rsid w:val="009B1FB0"/>
    <w:rsid w:val="009C7DDF"/>
    <w:rsid w:val="00A37E56"/>
    <w:rsid w:val="00A53C5A"/>
    <w:rsid w:val="00A5577E"/>
    <w:rsid w:val="00AA594E"/>
    <w:rsid w:val="00AF7102"/>
    <w:rsid w:val="00B24CF6"/>
    <w:rsid w:val="00BA5C23"/>
    <w:rsid w:val="00BB500F"/>
    <w:rsid w:val="00BF3982"/>
    <w:rsid w:val="00C56D83"/>
    <w:rsid w:val="00C63395"/>
    <w:rsid w:val="00C64FEC"/>
    <w:rsid w:val="00D20DEB"/>
    <w:rsid w:val="00D768D3"/>
    <w:rsid w:val="00D7779D"/>
    <w:rsid w:val="00D950C8"/>
    <w:rsid w:val="00DB0916"/>
    <w:rsid w:val="00DB7207"/>
    <w:rsid w:val="00DE01F5"/>
    <w:rsid w:val="00E034EA"/>
    <w:rsid w:val="00E24AE3"/>
    <w:rsid w:val="00E53CE0"/>
    <w:rsid w:val="00E957D6"/>
    <w:rsid w:val="00EB4068"/>
    <w:rsid w:val="00F2225E"/>
    <w:rsid w:val="00F2583B"/>
    <w:rsid w:val="00FC2E70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68"/>
  </w:style>
  <w:style w:type="paragraph" w:styleId="1">
    <w:name w:val="heading 1"/>
    <w:basedOn w:val="a"/>
    <w:next w:val="a"/>
    <w:link w:val="10"/>
    <w:qFormat/>
    <w:rsid w:val="009413DE"/>
    <w:pPr>
      <w:keepNext/>
      <w:spacing w:after="0" w:line="240" w:lineRule="auto"/>
      <w:ind w:right="41"/>
      <w:outlineLvl w:val="0"/>
    </w:pPr>
    <w:rPr>
      <w:rFonts w:ascii="Times New Roman" w:eastAsia="Arial Unicode MS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735B6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35B6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-1pt2">
    <w:name w:val="Основной текст + Интервал -1 pt2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u w:val="single"/>
      <w:shd w:val="clear" w:color="auto" w:fill="FFFFFF"/>
      <w:lang w:val="en-US" w:eastAsia="en-US"/>
    </w:rPr>
  </w:style>
  <w:style w:type="character" w:customStyle="1" w:styleId="3pt">
    <w:name w:val="Основной текст + Интервал 3 pt"/>
    <w:basedOn w:val="11"/>
    <w:uiPriority w:val="99"/>
    <w:rsid w:val="00735B61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35B61"/>
    <w:pPr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11"/>
    <w:uiPriority w:val="99"/>
    <w:rsid w:val="00735B61"/>
    <w:pPr>
      <w:shd w:val="clear" w:color="auto" w:fill="FFFFFF"/>
      <w:spacing w:before="240" w:after="420" w:line="240" w:lineRule="atLeast"/>
      <w:ind w:hanging="1260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35B61"/>
  </w:style>
  <w:style w:type="table" w:styleId="a5">
    <w:name w:val="Table Grid"/>
    <w:basedOn w:val="a1"/>
    <w:uiPriority w:val="59"/>
    <w:rsid w:val="007C2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basedOn w:val="a0"/>
    <w:link w:val="a7"/>
    <w:uiPriority w:val="99"/>
    <w:rsid w:val="00104CA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Колонтитул + 13"/>
    <w:aliases w:val="5 pt"/>
    <w:basedOn w:val="a6"/>
    <w:uiPriority w:val="99"/>
    <w:rsid w:val="00104CA3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4"/>
    <w:uiPriority w:val="99"/>
    <w:rsid w:val="00104C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104CA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2"/>
    <w:uiPriority w:val="99"/>
    <w:rsid w:val="00104CA3"/>
    <w:pPr>
      <w:shd w:val="clear" w:color="auto" w:fill="FFFFFF"/>
      <w:spacing w:before="600" w:after="0" w:line="331" w:lineRule="exac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Подпись к картинке_"/>
    <w:basedOn w:val="a0"/>
    <w:link w:val="a9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1">
    <w:name w:val="Основной текст + Интервал -1 pt1"/>
    <w:basedOn w:val="11"/>
    <w:uiPriority w:val="99"/>
    <w:rsid w:val="00864644"/>
    <w:rPr>
      <w:rFonts w:ascii="Times New Roman" w:hAnsi="Times New Roman" w:cs="Times New Roman"/>
      <w:spacing w:val="-30"/>
      <w:sz w:val="27"/>
      <w:szCs w:val="27"/>
      <w:shd w:val="clear" w:color="auto" w:fill="FFFFFF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86464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864644"/>
    <w:pPr>
      <w:shd w:val="clear" w:color="auto" w:fill="FFFFFF"/>
      <w:spacing w:after="0" w:line="240" w:lineRule="atLeast"/>
      <w:ind w:firstLine="900"/>
      <w:jc w:val="both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86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44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7D6"/>
  </w:style>
  <w:style w:type="paragraph" w:styleId="ae">
    <w:name w:val="header"/>
    <w:basedOn w:val="a"/>
    <w:link w:val="af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7D6"/>
  </w:style>
  <w:style w:type="character" w:customStyle="1" w:styleId="10">
    <w:name w:val="Заголовок 1 Знак"/>
    <w:basedOn w:val="a0"/>
    <w:link w:val="1"/>
    <w:rsid w:val="009413DE"/>
    <w:rPr>
      <w:rFonts w:ascii="Times New Roman" w:eastAsia="Arial Unicode MS" w:hAnsi="Times New Roman" w:cs="Times New Roman"/>
      <w:sz w:val="26"/>
      <w:szCs w:val="20"/>
    </w:rPr>
  </w:style>
  <w:style w:type="paragraph" w:styleId="af0">
    <w:name w:val="List Paragraph"/>
    <w:basedOn w:val="a"/>
    <w:uiPriority w:val="34"/>
    <w:qFormat/>
    <w:rsid w:val="000E1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13DE"/>
    <w:pPr>
      <w:keepNext/>
      <w:spacing w:after="0" w:line="240" w:lineRule="auto"/>
      <w:ind w:right="41"/>
      <w:outlineLvl w:val="0"/>
    </w:pPr>
    <w:rPr>
      <w:rFonts w:ascii="Times New Roman" w:eastAsia="Arial Unicode MS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735B6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35B6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-1pt2">
    <w:name w:val="Основной текст + Интервал -1 pt2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u w:val="single"/>
      <w:shd w:val="clear" w:color="auto" w:fill="FFFFFF"/>
      <w:lang w:val="en-US" w:eastAsia="en-US"/>
    </w:rPr>
  </w:style>
  <w:style w:type="character" w:customStyle="1" w:styleId="3pt">
    <w:name w:val="Основной текст + Интервал 3 pt"/>
    <w:basedOn w:val="11"/>
    <w:uiPriority w:val="99"/>
    <w:rsid w:val="00735B61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35B61"/>
    <w:pPr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11"/>
    <w:uiPriority w:val="99"/>
    <w:rsid w:val="00735B61"/>
    <w:pPr>
      <w:shd w:val="clear" w:color="auto" w:fill="FFFFFF"/>
      <w:spacing w:before="240" w:after="420" w:line="240" w:lineRule="atLeast"/>
      <w:ind w:hanging="1260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35B61"/>
  </w:style>
  <w:style w:type="table" w:styleId="a5">
    <w:name w:val="Table Grid"/>
    <w:basedOn w:val="a1"/>
    <w:uiPriority w:val="59"/>
    <w:rsid w:val="007C2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basedOn w:val="a0"/>
    <w:link w:val="a7"/>
    <w:uiPriority w:val="99"/>
    <w:rsid w:val="00104CA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Колонтитул + 13"/>
    <w:aliases w:val="5 pt"/>
    <w:basedOn w:val="a6"/>
    <w:uiPriority w:val="99"/>
    <w:rsid w:val="00104CA3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4"/>
    <w:uiPriority w:val="99"/>
    <w:rsid w:val="00104C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104CA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2"/>
    <w:uiPriority w:val="99"/>
    <w:rsid w:val="00104CA3"/>
    <w:pPr>
      <w:shd w:val="clear" w:color="auto" w:fill="FFFFFF"/>
      <w:spacing w:before="600" w:after="0" w:line="331" w:lineRule="exac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Подпись к картинке_"/>
    <w:basedOn w:val="a0"/>
    <w:link w:val="a9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1">
    <w:name w:val="Основной текст + Интервал -1 pt1"/>
    <w:basedOn w:val="11"/>
    <w:uiPriority w:val="99"/>
    <w:rsid w:val="00864644"/>
    <w:rPr>
      <w:rFonts w:ascii="Times New Roman" w:hAnsi="Times New Roman" w:cs="Times New Roman"/>
      <w:spacing w:val="-30"/>
      <w:sz w:val="27"/>
      <w:szCs w:val="27"/>
      <w:shd w:val="clear" w:color="auto" w:fill="FFFFFF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86464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864644"/>
    <w:pPr>
      <w:shd w:val="clear" w:color="auto" w:fill="FFFFFF"/>
      <w:spacing w:after="0" w:line="240" w:lineRule="atLeast"/>
      <w:ind w:firstLine="900"/>
      <w:jc w:val="both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86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44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7D6"/>
  </w:style>
  <w:style w:type="paragraph" w:styleId="ae">
    <w:name w:val="header"/>
    <w:basedOn w:val="a"/>
    <w:link w:val="af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7D6"/>
  </w:style>
  <w:style w:type="character" w:customStyle="1" w:styleId="10">
    <w:name w:val="Заголовок 1 Знак"/>
    <w:basedOn w:val="a0"/>
    <w:link w:val="1"/>
    <w:rsid w:val="009413DE"/>
    <w:rPr>
      <w:rFonts w:ascii="Times New Roman" w:eastAsia="Arial Unicode MS" w:hAnsi="Times New Roman" w:cs="Times New Roman"/>
      <w:sz w:val="26"/>
      <w:szCs w:val="20"/>
    </w:rPr>
  </w:style>
  <w:style w:type="paragraph" w:styleId="af0">
    <w:name w:val="List Paragraph"/>
    <w:basedOn w:val="a"/>
    <w:uiPriority w:val="34"/>
    <w:qFormat/>
    <w:rsid w:val="000E1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0FD3-13C6-4D77-94AA-A05233E5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9</cp:revision>
  <cp:lastPrinted>2018-06-05T11:51:00Z</cp:lastPrinted>
  <dcterms:created xsi:type="dcterms:W3CDTF">2018-06-04T10:30:00Z</dcterms:created>
  <dcterms:modified xsi:type="dcterms:W3CDTF">2018-06-05T11:51:00Z</dcterms:modified>
</cp:coreProperties>
</file>